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0D" w:rsidRDefault="00C8790D">
      <w:pPr>
        <w:pStyle w:val="Heading4"/>
        <w:ind w:left="0"/>
        <w:jc w:val="center"/>
        <w:rPr>
          <w:i/>
          <w:iCs/>
          <w:sz w:val="40"/>
        </w:rPr>
      </w:pPr>
      <w:r>
        <w:rPr>
          <w:i/>
          <w:iCs/>
          <w:sz w:val="40"/>
        </w:rPr>
        <w:t>Julie M. Strahan</w:t>
      </w:r>
    </w:p>
    <w:p w:rsidR="00C8790D" w:rsidRDefault="00C8790D">
      <w:pPr>
        <w:rPr>
          <w:sz w:val="16"/>
        </w:rPr>
      </w:pPr>
    </w:p>
    <w:p w:rsidR="00C8790D" w:rsidRDefault="00C8790D">
      <w:pPr>
        <w:pBdr>
          <w:left w:val="single" w:sz="32" w:space="1" w:color="C0C0C0"/>
        </w:pBdr>
        <w:ind w:left="4320"/>
        <w:rPr>
          <w:rFonts w:ascii="Franklin Gothic Medium Cond" w:hAnsi="Franklin Gothic Medium Cond"/>
          <w:i/>
          <w:iCs/>
          <w:sz w:val="22"/>
          <w:szCs w:val="16"/>
        </w:rPr>
      </w:pPr>
      <w:r>
        <w:rPr>
          <w:rFonts w:ascii="Franklin Gothic Medium Cond" w:hAnsi="Franklin Gothic Medium Cond"/>
          <w:i/>
          <w:iCs/>
          <w:sz w:val="22"/>
          <w:szCs w:val="16"/>
        </w:rPr>
        <w:t xml:space="preserve">1260 </w:t>
      </w:r>
      <w:proofErr w:type="spellStart"/>
      <w:r>
        <w:rPr>
          <w:rFonts w:ascii="Franklin Gothic Medium Cond" w:hAnsi="Franklin Gothic Medium Cond"/>
          <w:i/>
          <w:iCs/>
          <w:sz w:val="22"/>
          <w:szCs w:val="16"/>
        </w:rPr>
        <w:t>Shryer</w:t>
      </w:r>
      <w:proofErr w:type="spellEnd"/>
      <w:r>
        <w:rPr>
          <w:rFonts w:ascii="Franklin Gothic Medium Cond" w:hAnsi="Franklin Gothic Medium Cond"/>
          <w:i/>
          <w:iCs/>
          <w:sz w:val="22"/>
          <w:szCs w:val="16"/>
        </w:rPr>
        <w:t xml:space="preserve"> Ave W</w:t>
      </w:r>
    </w:p>
    <w:p w:rsidR="00C8790D" w:rsidRDefault="00C8790D">
      <w:pPr>
        <w:pBdr>
          <w:left w:val="single" w:sz="32" w:space="1" w:color="C0C0C0"/>
        </w:pBdr>
        <w:ind w:left="4320"/>
        <w:rPr>
          <w:rFonts w:ascii="Franklin Gothic Medium Cond" w:hAnsi="Franklin Gothic Medium Cond"/>
          <w:i/>
          <w:iCs/>
          <w:sz w:val="22"/>
          <w:szCs w:val="16"/>
        </w:rPr>
      </w:pPr>
      <w:r>
        <w:rPr>
          <w:rFonts w:ascii="Franklin Gothic Medium Cond" w:hAnsi="Franklin Gothic Medium Cond"/>
          <w:i/>
          <w:iCs/>
          <w:sz w:val="22"/>
          <w:szCs w:val="16"/>
        </w:rPr>
        <w:t>Roseville, MN  55113</w:t>
      </w:r>
    </w:p>
    <w:p w:rsidR="00C8790D" w:rsidRDefault="00C8790D">
      <w:pPr>
        <w:pBdr>
          <w:left w:val="single" w:sz="32" w:space="1" w:color="C0C0C0"/>
        </w:pBdr>
        <w:ind w:left="4320"/>
        <w:rPr>
          <w:rFonts w:ascii="Franklin Gothic Medium Cond" w:hAnsi="Franklin Gothic Medium Cond"/>
          <w:i/>
          <w:iCs/>
          <w:sz w:val="22"/>
          <w:szCs w:val="16"/>
        </w:rPr>
      </w:pPr>
      <w:r>
        <w:rPr>
          <w:rFonts w:ascii="Franklin Gothic Medium Cond" w:hAnsi="Franklin Gothic Medium Cond"/>
          <w:i/>
          <w:iCs/>
          <w:sz w:val="22"/>
          <w:szCs w:val="16"/>
        </w:rPr>
        <w:t>Phone: (651) 917-3603</w:t>
      </w:r>
    </w:p>
    <w:p w:rsidR="00700624" w:rsidRDefault="00700624">
      <w:pPr>
        <w:pBdr>
          <w:left w:val="single" w:sz="32" w:space="1" w:color="C0C0C0"/>
        </w:pBdr>
        <w:ind w:left="4320"/>
        <w:rPr>
          <w:rFonts w:ascii="Franklin Gothic Medium Cond" w:hAnsi="Franklin Gothic Medium Cond"/>
          <w:i/>
          <w:iCs/>
          <w:sz w:val="22"/>
          <w:szCs w:val="16"/>
        </w:rPr>
      </w:pPr>
      <w:r>
        <w:rPr>
          <w:rFonts w:ascii="Franklin Gothic Medium Cond" w:hAnsi="Franklin Gothic Medium Cond"/>
          <w:i/>
          <w:iCs/>
          <w:sz w:val="22"/>
          <w:szCs w:val="16"/>
        </w:rPr>
        <w:t>Cell: (612)306-0160</w:t>
      </w:r>
    </w:p>
    <w:p w:rsidR="00CA3126" w:rsidRDefault="00C8790D" w:rsidP="005F7CF3">
      <w:pPr>
        <w:pStyle w:val="Heading7"/>
        <w:rPr>
          <w:rStyle w:val="Hyperlink"/>
        </w:rPr>
      </w:pPr>
      <w:r>
        <w:t xml:space="preserve">Email: </w:t>
      </w:r>
      <w:hyperlink r:id="rId8" w:history="1">
        <w:r w:rsidR="00103684" w:rsidRPr="00117AD3">
          <w:rPr>
            <w:rStyle w:val="Hyperlink"/>
          </w:rPr>
          <w:t>julstrahan2@gmail.com</w:t>
        </w:r>
      </w:hyperlink>
    </w:p>
    <w:p w:rsidR="00CF2736" w:rsidRDefault="00CF2736" w:rsidP="00CF2736">
      <w:pPr>
        <w:rPr>
          <w:rFonts w:ascii="Franklin Gothic Demi Cond" w:hAnsi="Franklin Gothic Demi Cond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ranklin Gothic Demi Cond" w:hAnsi="Franklin Gothic Demi Cond"/>
          <w:i/>
        </w:rPr>
        <w:t>Website: julstrahan2.wix.com/</w:t>
      </w:r>
      <w:proofErr w:type="spellStart"/>
      <w:r>
        <w:rPr>
          <w:rFonts w:ascii="Franklin Gothic Demi Cond" w:hAnsi="Franklin Gothic Demi Cond"/>
          <w:i/>
        </w:rPr>
        <w:t>mrs</w:t>
      </w:r>
      <w:proofErr w:type="spellEnd"/>
      <w:r>
        <w:rPr>
          <w:rFonts w:ascii="Franklin Gothic Demi Cond" w:hAnsi="Franklin Gothic Demi Cond"/>
          <w:i/>
        </w:rPr>
        <w:t>-</w:t>
      </w:r>
      <w:proofErr w:type="spellStart"/>
      <w:r>
        <w:rPr>
          <w:rFonts w:ascii="Franklin Gothic Demi Cond" w:hAnsi="Franklin Gothic Demi Cond"/>
          <w:i/>
        </w:rPr>
        <w:t>strahans</w:t>
      </w:r>
      <w:proofErr w:type="spellEnd"/>
      <w:r>
        <w:rPr>
          <w:rFonts w:ascii="Franklin Gothic Demi Cond" w:hAnsi="Franklin Gothic Demi Cond"/>
          <w:i/>
        </w:rPr>
        <w:t>-pa</w:t>
      </w:r>
    </w:p>
    <w:p w:rsidR="00CF2736" w:rsidRPr="00CF2736" w:rsidRDefault="00CF2736" w:rsidP="00CF2736">
      <w:pPr>
        <w:rPr>
          <w:rFonts w:ascii="Franklin Gothic Demi Cond" w:hAnsi="Franklin Gothic Demi Cond"/>
          <w:i/>
        </w:rPr>
      </w:pPr>
      <w:r>
        <w:rPr>
          <w:rFonts w:ascii="Franklin Gothic Demi Cond" w:hAnsi="Franklin Gothic Demi Cond"/>
          <w:i/>
        </w:rPr>
        <w:tab/>
      </w:r>
      <w:r>
        <w:rPr>
          <w:rFonts w:ascii="Franklin Gothic Demi Cond" w:hAnsi="Franklin Gothic Demi Cond"/>
          <w:i/>
        </w:rPr>
        <w:tab/>
      </w:r>
      <w:r>
        <w:rPr>
          <w:rFonts w:ascii="Franklin Gothic Demi Cond" w:hAnsi="Franklin Gothic Demi Cond"/>
          <w:i/>
        </w:rPr>
        <w:tab/>
      </w:r>
      <w:r>
        <w:rPr>
          <w:rFonts w:ascii="Franklin Gothic Demi Cond" w:hAnsi="Franklin Gothic Demi Cond"/>
          <w:i/>
        </w:rPr>
        <w:tab/>
      </w:r>
      <w:r>
        <w:rPr>
          <w:rFonts w:ascii="Franklin Gothic Demi Cond" w:hAnsi="Franklin Gothic Demi Cond"/>
          <w:i/>
        </w:rPr>
        <w:tab/>
      </w:r>
      <w:r>
        <w:rPr>
          <w:rFonts w:ascii="Franklin Gothic Demi Cond" w:hAnsi="Franklin Gothic Demi Cond"/>
          <w:i/>
        </w:rPr>
        <w:tab/>
        <w:t>Professional portfolio: julstrahan.webnode.com</w:t>
      </w:r>
    </w:p>
    <w:p w:rsidR="005F7CF3" w:rsidRDefault="005F7CF3" w:rsidP="005F7CF3"/>
    <w:p w:rsidR="002B34CA" w:rsidRPr="005F7CF3" w:rsidRDefault="002B34CA" w:rsidP="005F7CF3"/>
    <w:p w:rsidR="005F7CF3" w:rsidRDefault="005F7CF3" w:rsidP="00CA3126">
      <w:pPr>
        <w:pStyle w:val="Heading6"/>
        <w:rPr>
          <w:sz w:val="28"/>
          <w:szCs w:val="28"/>
        </w:rPr>
      </w:pPr>
      <w:r w:rsidRPr="00700624">
        <w:rPr>
          <w:sz w:val="28"/>
          <w:szCs w:val="28"/>
        </w:rPr>
        <w:t>CAREER OBJECTIVE</w:t>
      </w:r>
    </w:p>
    <w:p w:rsidR="00700624" w:rsidRPr="00700624" w:rsidRDefault="00700624" w:rsidP="00700624">
      <w:pPr>
        <w:rPr>
          <w:sz w:val="16"/>
          <w:szCs w:val="16"/>
        </w:rPr>
      </w:pPr>
    </w:p>
    <w:p w:rsidR="005F7CF3" w:rsidRPr="005F7CF3" w:rsidRDefault="00CF2736" w:rsidP="005F7CF3">
      <w:pPr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 xml:space="preserve">To </w:t>
      </w:r>
      <w:r w:rsidR="00103684">
        <w:rPr>
          <w:rFonts w:ascii="Franklin Gothic Medium Cond" w:hAnsi="Franklin Gothic Medium Cond"/>
          <w:sz w:val="22"/>
          <w:szCs w:val="22"/>
        </w:rPr>
        <w:t>obtain a full-time music</w:t>
      </w:r>
      <w:r>
        <w:rPr>
          <w:rFonts w:ascii="Franklin Gothic Medium Cond" w:hAnsi="Franklin Gothic Medium Cond"/>
          <w:sz w:val="22"/>
          <w:szCs w:val="22"/>
        </w:rPr>
        <w:t xml:space="preserve"> teaching </w:t>
      </w:r>
      <w:r w:rsidR="00B60580">
        <w:rPr>
          <w:rFonts w:ascii="Franklin Gothic Medium Cond" w:hAnsi="Franklin Gothic Medium Cond"/>
          <w:sz w:val="22"/>
          <w:szCs w:val="22"/>
        </w:rPr>
        <w:t>position in a positive, creative</w:t>
      </w:r>
      <w:r w:rsidR="00103684">
        <w:rPr>
          <w:rFonts w:ascii="Franklin Gothic Medium Cond" w:hAnsi="Franklin Gothic Medium Cond"/>
          <w:sz w:val="22"/>
          <w:szCs w:val="22"/>
        </w:rPr>
        <w:t xml:space="preserve"> learning community</w:t>
      </w:r>
      <w:r w:rsidR="00B60580">
        <w:rPr>
          <w:rFonts w:ascii="Franklin Gothic Medium Cond" w:hAnsi="Franklin Gothic Medium Cond"/>
          <w:sz w:val="22"/>
          <w:szCs w:val="22"/>
        </w:rPr>
        <w:t xml:space="preserve"> with high standards for academic achievement</w:t>
      </w:r>
      <w:r w:rsidR="00103684">
        <w:rPr>
          <w:rFonts w:ascii="Franklin Gothic Medium Cond" w:hAnsi="Franklin Gothic Medium Cond"/>
          <w:sz w:val="22"/>
          <w:szCs w:val="22"/>
        </w:rPr>
        <w:t xml:space="preserve">. </w:t>
      </w:r>
      <w:r>
        <w:rPr>
          <w:rFonts w:ascii="Franklin Gothic Medium Cond" w:hAnsi="Franklin Gothic Medium Cond"/>
          <w:sz w:val="22"/>
          <w:szCs w:val="22"/>
        </w:rPr>
        <w:t xml:space="preserve"> </w:t>
      </w:r>
      <w:r w:rsidR="005F7CF3" w:rsidRPr="005F7CF3">
        <w:rPr>
          <w:rFonts w:ascii="Franklin Gothic Medium Cond" w:hAnsi="Franklin Gothic Medium Cond"/>
          <w:sz w:val="22"/>
          <w:szCs w:val="22"/>
        </w:rPr>
        <w:t xml:space="preserve"> </w:t>
      </w:r>
    </w:p>
    <w:p w:rsidR="005F7CF3" w:rsidRPr="00B60580" w:rsidRDefault="005F7CF3" w:rsidP="005F7CF3">
      <w:pPr>
        <w:rPr>
          <w:rFonts w:ascii="Franklin Gothic Medium Cond" w:hAnsi="Franklin Gothic Medium Cond"/>
          <w:sz w:val="16"/>
          <w:szCs w:val="16"/>
        </w:rPr>
      </w:pPr>
    </w:p>
    <w:p w:rsidR="005F7CF3" w:rsidRPr="00B60580" w:rsidRDefault="005F7CF3" w:rsidP="005F7CF3">
      <w:pPr>
        <w:rPr>
          <w:sz w:val="16"/>
          <w:szCs w:val="16"/>
        </w:rPr>
      </w:pPr>
    </w:p>
    <w:p w:rsidR="00CA3126" w:rsidRDefault="00CA3126" w:rsidP="00CA3126">
      <w:pPr>
        <w:pStyle w:val="Heading6"/>
        <w:rPr>
          <w:sz w:val="28"/>
          <w:szCs w:val="28"/>
        </w:rPr>
      </w:pPr>
      <w:r w:rsidRPr="00700624">
        <w:rPr>
          <w:sz w:val="28"/>
          <w:szCs w:val="28"/>
        </w:rPr>
        <w:t>SUMMARY OF QUALIFICATIONS</w:t>
      </w:r>
    </w:p>
    <w:p w:rsidR="00700624" w:rsidRPr="00700624" w:rsidRDefault="00700624" w:rsidP="00700624">
      <w:pPr>
        <w:rPr>
          <w:sz w:val="16"/>
          <w:szCs w:val="16"/>
        </w:rPr>
      </w:pPr>
    </w:p>
    <w:p w:rsidR="00C8790D" w:rsidRPr="004101CF" w:rsidRDefault="00B60580" w:rsidP="00700624">
      <w:pPr>
        <w:rPr>
          <w:rFonts w:ascii="Franklin Gothic Medium Cond" w:hAnsi="Franklin Gothic Medium Cond"/>
          <w:sz w:val="24"/>
          <w:szCs w:val="22"/>
        </w:rPr>
      </w:pPr>
      <w:r>
        <w:rPr>
          <w:rFonts w:ascii="Franklin Gothic Medium Cond" w:hAnsi="Franklin Gothic Medium Cond"/>
          <w:sz w:val="22"/>
        </w:rPr>
        <w:t>I am an e</w:t>
      </w:r>
      <w:r w:rsidR="004101CF" w:rsidRPr="004101CF">
        <w:rPr>
          <w:rFonts w:ascii="Franklin Gothic Medium Cond" w:hAnsi="Franklin Gothic Medium Cond"/>
          <w:sz w:val="22"/>
        </w:rPr>
        <w:t xml:space="preserve">nthusiastic, </w:t>
      </w:r>
      <w:r w:rsidR="004101CF">
        <w:rPr>
          <w:rFonts w:ascii="Franklin Gothic Medium Cond" w:hAnsi="Franklin Gothic Medium Cond"/>
          <w:sz w:val="22"/>
        </w:rPr>
        <w:t xml:space="preserve">respected, </w:t>
      </w:r>
      <w:r>
        <w:rPr>
          <w:rFonts w:ascii="Franklin Gothic Medium Cond" w:hAnsi="Franklin Gothic Medium Cond"/>
          <w:sz w:val="22"/>
        </w:rPr>
        <w:t xml:space="preserve">and </w:t>
      </w:r>
      <w:r w:rsidR="004101CF">
        <w:rPr>
          <w:rFonts w:ascii="Franklin Gothic Medium Cond" w:hAnsi="Franklin Gothic Medium Cond"/>
          <w:sz w:val="22"/>
        </w:rPr>
        <w:t xml:space="preserve">experienced music </w:t>
      </w:r>
      <w:r w:rsidR="005F7CF3">
        <w:rPr>
          <w:rFonts w:ascii="Franklin Gothic Medium Cond" w:hAnsi="Franklin Gothic Medium Cond"/>
          <w:sz w:val="22"/>
        </w:rPr>
        <w:t>professional</w:t>
      </w:r>
      <w:r w:rsidR="00CA3126" w:rsidRPr="004101CF">
        <w:rPr>
          <w:rFonts w:ascii="Franklin Gothic Medium Cond" w:hAnsi="Franklin Gothic Medium Cond"/>
          <w:sz w:val="22"/>
        </w:rPr>
        <w:t xml:space="preserve">. </w:t>
      </w:r>
      <w:r>
        <w:rPr>
          <w:rFonts w:ascii="Franklin Gothic Medium Cond" w:hAnsi="Franklin Gothic Medium Cond"/>
          <w:sz w:val="22"/>
        </w:rPr>
        <w:t>I am a h</w:t>
      </w:r>
      <w:r w:rsidR="00CA3126" w:rsidRPr="004101CF">
        <w:rPr>
          <w:rFonts w:ascii="Franklin Gothic Medium Cond" w:hAnsi="Franklin Gothic Medium Cond"/>
          <w:sz w:val="22"/>
        </w:rPr>
        <w:t xml:space="preserve">ard worker with </w:t>
      </w:r>
      <w:r w:rsidR="004101CF" w:rsidRPr="004101CF">
        <w:rPr>
          <w:rFonts w:ascii="Franklin Gothic Medium Cond" w:hAnsi="Franklin Gothic Medium Cond"/>
          <w:sz w:val="22"/>
        </w:rPr>
        <w:t>excellent</w:t>
      </w:r>
      <w:r>
        <w:rPr>
          <w:rFonts w:ascii="Franklin Gothic Medium Cond" w:hAnsi="Franklin Gothic Medium Cond"/>
          <w:sz w:val="22"/>
        </w:rPr>
        <w:t xml:space="preserve"> skills in</w:t>
      </w:r>
      <w:r w:rsidR="00CA3126" w:rsidRPr="004101CF">
        <w:rPr>
          <w:rFonts w:ascii="Franklin Gothic Medium Cond" w:hAnsi="Franklin Gothic Medium Cond"/>
          <w:sz w:val="22"/>
        </w:rPr>
        <w:t xml:space="preserve"> organization</w:t>
      </w:r>
      <w:r>
        <w:rPr>
          <w:rFonts w:ascii="Franklin Gothic Medium Cond" w:hAnsi="Franklin Gothic Medium Cond"/>
          <w:sz w:val="22"/>
        </w:rPr>
        <w:t>,</w:t>
      </w:r>
      <w:r w:rsidR="00CA3126" w:rsidRPr="004101CF">
        <w:rPr>
          <w:rFonts w:ascii="Franklin Gothic Medium Cond" w:hAnsi="Franklin Gothic Medium Cond"/>
          <w:sz w:val="22"/>
        </w:rPr>
        <w:t xml:space="preserve"> problem solv</w:t>
      </w:r>
      <w:r>
        <w:rPr>
          <w:rFonts w:ascii="Franklin Gothic Medium Cond" w:hAnsi="Franklin Gothic Medium Cond"/>
          <w:sz w:val="22"/>
        </w:rPr>
        <w:t xml:space="preserve">ing, technology, and communication </w:t>
      </w:r>
      <w:r w:rsidR="00CA3126" w:rsidRPr="004101CF">
        <w:rPr>
          <w:rFonts w:ascii="Franklin Gothic Medium Cond" w:hAnsi="Franklin Gothic Medium Cond"/>
          <w:sz w:val="22"/>
        </w:rPr>
        <w:t>in verbal</w:t>
      </w:r>
      <w:r w:rsidR="00BE15E9">
        <w:rPr>
          <w:rFonts w:ascii="Franklin Gothic Medium Cond" w:hAnsi="Franklin Gothic Medium Cond"/>
          <w:sz w:val="22"/>
        </w:rPr>
        <w:t xml:space="preserve">, </w:t>
      </w:r>
      <w:r w:rsidR="00CA3126" w:rsidRPr="004101CF">
        <w:rPr>
          <w:rFonts w:ascii="Franklin Gothic Medium Cond" w:hAnsi="Franklin Gothic Medium Cond"/>
          <w:sz w:val="22"/>
        </w:rPr>
        <w:t>written</w:t>
      </w:r>
      <w:r w:rsidR="002B2080">
        <w:rPr>
          <w:rFonts w:ascii="Franklin Gothic Medium Cond" w:hAnsi="Franklin Gothic Medium Cond"/>
          <w:sz w:val="22"/>
        </w:rPr>
        <w:t>,</w:t>
      </w:r>
      <w:r w:rsidR="00CA3126" w:rsidRPr="004101CF">
        <w:rPr>
          <w:rFonts w:ascii="Franklin Gothic Medium Cond" w:hAnsi="Franklin Gothic Medium Cond"/>
          <w:sz w:val="22"/>
        </w:rPr>
        <w:t xml:space="preserve"> </w:t>
      </w:r>
      <w:r w:rsidR="00BE15E9">
        <w:rPr>
          <w:rFonts w:ascii="Franklin Gothic Medium Cond" w:hAnsi="Franklin Gothic Medium Cond"/>
          <w:sz w:val="22"/>
        </w:rPr>
        <w:t xml:space="preserve">and musical </w:t>
      </w:r>
      <w:r w:rsidR="00CA3126" w:rsidRPr="004101CF">
        <w:rPr>
          <w:rFonts w:ascii="Franklin Gothic Medium Cond" w:hAnsi="Franklin Gothic Medium Cond"/>
          <w:sz w:val="22"/>
        </w:rPr>
        <w:t>formats</w:t>
      </w:r>
      <w:r w:rsidR="005971D3">
        <w:rPr>
          <w:rFonts w:ascii="Franklin Gothic Medium Cond" w:hAnsi="Franklin Gothic Medium Cond"/>
          <w:sz w:val="22"/>
        </w:rPr>
        <w:t xml:space="preserve">. </w:t>
      </w:r>
    </w:p>
    <w:p w:rsidR="00B60580" w:rsidRDefault="00B60580" w:rsidP="00B60580">
      <w:pPr>
        <w:rPr>
          <w:rFonts w:ascii="Franklin Gothic Demi Cond" w:hAnsi="Franklin Gothic Demi Cond"/>
          <w:sz w:val="22"/>
          <w:szCs w:val="22"/>
        </w:rPr>
      </w:pPr>
    </w:p>
    <w:p w:rsidR="00B60580" w:rsidRDefault="00B60580" w:rsidP="00B60580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 xml:space="preserve">MN Teaching License #473537 </w:t>
      </w:r>
    </w:p>
    <w:p w:rsidR="004101CF" w:rsidRPr="00B60580" w:rsidRDefault="00B60580" w:rsidP="00B60580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>K-12 Vocal Music License Serial Number 837404-0001, expires 6/30/2018</w:t>
      </w:r>
    </w:p>
    <w:p w:rsidR="00233118" w:rsidRDefault="00233118" w:rsidP="00233118">
      <w:pPr>
        <w:rPr>
          <w:sz w:val="16"/>
          <w:szCs w:val="16"/>
        </w:rPr>
      </w:pPr>
    </w:p>
    <w:p w:rsidR="00B60580" w:rsidRPr="00973919" w:rsidRDefault="00B60580" w:rsidP="00233118">
      <w:pPr>
        <w:rPr>
          <w:sz w:val="16"/>
          <w:szCs w:val="16"/>
        </w:rPr>
      </w:pPr>
    </w:p>
    <w:p w:rsidR="00C8790D" w:rsidRDefault="00C8790D">
      <w:pPr>
        <w:pStyle w:val="Heading6"/>
        <w:rPr>
          <w:sz w:val="28"/>
          <w:szCs w:val="28"/>
        </w:rPr>
      </w:pPr>
      <w:r w:rsidRPr="00700624">
        <w:rPr>
          <w:sz w:val="28"/>
          <w:szCs w:val="28"/>
        </w:rPr>
        <w:t>EDUCATION</w:t>
      </w:r>
    </w:p>
    <w:p w:rsidR="00700624" w:rsidRPr="00700624" w:rsidRDefault="00700624" w:rsidP="00700624">
      <w:pPr>
        <w:rPr>
          <w:sz w:val="16"/>
          <w:szCs w:val="16"/>
        </w:rPr>
      </w:pPr>
    </w:p>
    <w:p w:rsidR="00103684" w:rsidRDefault="007428F3" w:rsidP="007428F3">
      <w:pPr>
        <w:ind w:left="720"/>
        <w:rPr>
          <w:rFonts w:ascii="Franklin Gothic Medium Cond" w:hAnsi="Franklin Gothic Medium Cond"/>
          <w:sz w:val="22"/>
          <w:szCs w:val="22"/>
        </w:rPr>
      </w:pPr>
      <w:proofErr w:type="gramStart"/>
      <w:r>
        <w:rPr>
          <w:rFonts w:ascii="Franklin Gothic Medium Cond" w:hAnsi="Franklin Gothic Medium Cond"/>
          <w:i/>
          <w:sz w:val="22"/>
          <w:szCs w:val="22"/>
        </w:rPr>
        <w:t xml:space="preserve">Graduate Teaching Licensure, </w:t>
      </w:r>
      <w:r w:rsidR="00973919">
        <w:rPr>
          <w:rFonts w:ascii="Franklin Gothic Medium Cond" w:hAnsi="Franklin Gothic Medium Cond"/>
          <w:i/>
          <w:sz w:val="22"/>
          <w:szCs w:val="22"/>
        </w:rPr>
        <w:t xml:space="preserve">K-12 Vocal </w:t>
      </w:r>
      <w:r w:rsidR="00103684">
        <w:rPr>
          <w:rFonts w:ascii="Franklin Gothic Medium Cond" w:hAnsi="Franklin Gothic Medium Cond"/>
          <w:i/>
          <w:sz w:val="22"/>
          <w:szCs w:val="22"/>
        </w:rPr>
        <w:t xml:space="preserve">&amp; General </w:t>
      </w:r>
      <w:r w:rsidR="00973919">
        <w:rPr>
          <w:rFonts w:ascii="Franklin Gothic Medium Cond" w:hAnsi="Franklin Gothic Medium Cond"/>
          <w:i/>
          <w:sz w:val="22"/>
          <w:szCs w:val="22"/>
        </w:rPr>
        <w:t>Music Education</w:t>
      </w:r>
      <w:r w:rsidR="00103684">
        <w:rPr>
          <w:rFonts w:ascii="Franklin Gothic Medium Cond" w:hAnsi="Franklin Gothic Medium Cond"/>
          <w:i/>
          <w:sz w:val="22"/>
          <w:szCs w:val="22"/>
        </w:rPr>
        <w:t xml:space="preserve"> </w:t>
      </w:r>
      <w:r w:rsidR="005F7CF3" w:rsidRPr="005F7CF3">
        <w:rPr>
          <w:rFonts w:ascii="Franklin Gothic Medium Cond" w:hAnsi="Franklin Gothic Medium Cond"/>
          <w:sz w:val="22"/>
          <w:szCs w:val="22"/>
        </w:rPr>
        <w:t xml:space="preserve">– </w:t>
      </w:r>
      <w:r w:rsidR="005F7CF3" w:rsidRPr="005F7CF3">
        <w:rPr>
          <w:rFonts w:ascii="Franklin Gothic Medium Cond" w:hAnsi="Franklin Gothic Medium Cond"/>
          <w:b/>
          <w:sz w:val="22"/>
          <w:szCs w:val="22"/>
        </w:rPr>
        <w:t>Mankato State University</w:t>
      </w:r>
      <w:r w:rsidR="00103684">
        <w:rPr>
          <w:rFonts w:ascii="Franklin Gothic Medium Cond" w:hAnsi="Franklin Gothic Medium Cond"/>
          <w:sz w:val="22"/>
          <w:szCs w:val="22"/>
        </w:rPr>
        <w:t>.</w:t>
      </w:r>
      <w:proofErr w:type="gramEnd"/>
      <w:r w:rsidR="00103684">
        <w:rPr>
          <w:rFonts w:ascii="Franklin Gothic Medium Cond" w:hAnsi="Franklin Gothic Medium Cond"/>
          <w:sz w:val="22"/>
          <w:szCs w:val="22"/>
        </w:rPr>
        <w:t xml:space="preserve"> </w:t>
      </w:r>
      <w:r w:rsidR="004638C7">
        <w:rPr>
          <w:rFonts w:ascii="Franklin Gothic Medium Cond" w:hAnsi="Franklin Gothic Medium Cond"/>
          <w:sz w:val="22"/>
          <w:szCs w:val="22"/>
        </w:rPr>
        <w:t>4.0 GPA</w:t>
      </w:r>
    </w:p>
    <w:p w:rsidR="00973919" w:rsidRDefault="00103684" w:rsidP="00103684">
      <w:pPr>
        <w:ind w:left="720" w:firstLine="720"/>
        <w:rPr>
          <w:rFonts w:ascii="Franklin Gothic Medium Cond" w:hAnsi="Franklin Gothic Medium Cond"/>
          <w:sz w:val="22"/>
          <w:szCs w:val="22"/>
        </w:rPr>
      </w:pPr>
      <w:proofErr w:type="gramStart"/>
      <w:r>
        <w:rPr>
          <w:rFonts w:ascii="Franklin Gothic Medium Cond" w:hAnsi="Franklin Gothic Medium Cond"/>
          <w:sz w:val="22"/>
          <w:szCs w:val="22"/>
        </w:rPr>
        <w:t>Two courses to complete MAT program.</w:t>
      </w:r>
      <w:proofErr w:type="gramEnd"/>
      <w:r>
        <w:rPr>
          <w:rFonts w:ascii="Franklin Gothic Medium Cond" w:hAnsi="Franklin Gothic Medium Cond"/>
          <w:sz w:val="22"/>
          <w:szCs w:val="22"/>
        </w:rPr>
        <w:t xml:space="preserve">  </w:t>
      </w:r>
      <w:r w:rsidR="00785DD0">
        <w:rPr>
          <w:rFonts w:ascii="Franklin Gothic Medium Cond" w:hAnsi="Franklin Gothic Medium Cond"/>
          <w:sz w:val="22"/>
          <w:szCs w:val="22"/>
        </w:rPr>
        <w:t xml:space="preserve">Golden Key Honor Society for academic achievement. </w:t>
      </w:r>
    </w:p>
    <w:p w:rsidR="005F7CF3" w:rsidRPr="005F7CF3" w:rsidRDefault="005F7CF3" w:rsidP="005F7CF3">
      <w:pPr>
        <w:rPr>
          <w:rFonts w:ascii="Franklin Gothic Medium Cond" w:hAnsi="Franklin Gothic Medium Cond"/>
          <w:sz w:val="22"/>
          <w:szCs w:val="22"/>
        </w:rPr>
      </w:pPr>
    </w:p>
    <w:p w:rsidR="00327F20" w:rsidRPr="004638C7" w:rsidRDefault="00C8790D">
      <w:pPr>
        <w:keepNext/>
        <w:ind w:left="1800" w:hanging="1080"/>
        <w:rPr>
          <w:rFonts w:ascii="Franklin Gothic Medium Cond" w:hAnsi="Franklin Gothic Medium Cond"/>
          <w:sz w:val="22"/>
          <w:szCs w:val="22"/>
        </w:rPr>
      </w:pPr>
      <w:r w:rsidRPr="00994726">
        <w:rPr>
          <w:rFonts w:ascii="Franklin Gothic Medium Cond" w:hAnsi="Franklin Gothic Medium Cond"/>
          <w:i/>
          <w:sz w:val="22"/>
          <w:szCs w:val="22"/>
        </w:rPr>
        <w:t>Music Education</w:t>
      </w:r>
      <w:r w:rsidR="004101CF">
        <w:rPr>
          <w:rFonts w:ascii="Franklin Gothic Medium Cond" w:hAnsi="Franklin Gothic Medium Cond"/>
          <w:sz w:val="22"/>
          <w:szCs w:val="22"/>
        </w:rPr>
        <w:t>,</w:t>
      </w:r>
      <w:r w:rsidR="00087B02">
        <w:rPr>
          <w:rFonts w:ascii="Franklin Gothic Medium Cond" w:hAnsi="Franklin Gothic Medium Cond"/>
          <w:sz w:val="22"/>
          <w:szCs w:val="22"/>
        </w:rPr>
        <w:t xml:space="preserve"> music coursework</w:t>
      </w:r>
      <w:r w:rsidR="004101CF">
        <w:rPr>
          <w:rFonts w:ascii="Franklin Gothic Medium Cond" w:hAnsi="Franklin Gothic Medium Cond"/>
          <w:sz w:val="22"/>
          <w:szCs w:val="22"/>
        </w:rPr>
        <w:t>.</w:t>
      </w:r>
      <w:r>
        <w:rPr>
          <w:rFonts w:ascii="Franklin Gothic Medium Cond" w:hAnsi="Franklin Gothic Medium Cond"/>
          <w:sz w:val="22"/>
          <w:szCs w:val="22"/>
        </w:rPr>
        <w:t xml:space="preserve"> </w:t>
      </w:r>
      <w:proofErr w:type="gramStart"/>
      <w:r w:rsidR="00327F20" w:rsidRPr="00327F20">
        <w:rPr>
          <w:rFonts w:ascii="Franklin Gothic Medium Cond" w:hAnsi="Franklin Gothic Medium Cond"/>
          <w:b/>
          <w:sz w:val="22"/>
          <w:szCs w:val="22"/>
        </w:rPr>
        <w:t>Concordia University</w:t>
      </w:r>
      <w:r w:rsidR="00327F20">
        <w:rPr>
          <w:rFonts w:ascii="Franklin Gothic Medium Cond" w:hAnsi="Franklin Gothic Medium Cond"/>
          <w:sz w:val="22"/>
          <w:szCs w:val="22"/>
        </w:rPr>
        <w:t>, St. Paul</w:t>
      </w:r>
      <w:r>
        <w:rPr>
          <w:rFonts w:ascii="Franklin Gothic Medium Cond" w:hAnsi="Franklin Gothic Medium Cond"/>
          <w:sz w:val="22"/>
          <w:szCs w:val="22"/>
        </w:rPr>
        <w:t>, MN.</w:t>
      </w:r>
      <w:proofErr w:type="gramEnd"/>
      <w:r w:rsidR="005971D3">
        <w:rPr>
          <w:rFonts w:ascii="Franklin Gothic Medium Cond" w:hAnsi="Franklin Gothic Medium Cond"/>
          <w:bCs/>
          <w:sz w:val="22"/>
          <w:szCs w:val="22"/>
        </w:rPr>
        <w:t xml:space="preserve"> 3.9 GPA</w:t>
      </w:r>
    </w:p>
    <w:p w:rsidR="00233118" w:rsidRPr="004C13CD" w:rsidRDefault="00233118">
      <w:pPr>
        <w:keepNext/>
        <w:ind w:left="1800" w:hanging="1080"/>
        <w:rPr>
          <w:rFonts w:ascii="Franklin Gothic Medium Cond" w:hAnsi="Franklin Gothic Medium Cond"/>
          <w:sz w:val="22"/>
          <w:szCs w:val="22"/>
        </w:rPr>
      </w:pPr>
      <w:r w:rsidRPr="004C13CD">
        <w:rPr>
          <w:rFonts w:ascii="Franklin Gothic Medium Cond" w:hAnsi="Franklin Gothic Medium Cond"/>
          <w:sz w:val="22"/>
          <w:szCs w:val="22"/>
        </w:rPr>
        <w:t xml:space="preserve">Conducting, Arranging, Composing, Choral studies, Instrumental studies, </w:t>
      </w:r>
      <w:r w:rsidR="004C13CD" w:rsidRPr="004C13CD">
        <w:rPr>
          <w:rFonts w:ascii="Franklin Gothic Medium Cond" w:hAnsi="Franklin Gothic Medium Cond"/>
          <w:sz w:val="22"/>
          <w:szCs w:val="22"/>
        </w:rPr>
        <w:t>Vocal studies</w:t>
      </w:r>
      <w:r w:rsidR="00087B02">
        <w:rPr>
          <w:rFonts w:ascii="Franklin Gothic Medium Cond" w:hAnsi="Franklin Gothic Medium Cond"/>
          <w:sz w:val="22"/>
          <w:szCs w:val="22"/>
        </w:rPr>
        <w:t>, Piano studies.</w:t>
      </w:r>
    </w:p>
    <w:p w:rsidR="00327F20" w:rsidRPr="00233118" w:rsidRDefault="00327F20" w:rsidP="00327F20">
      <w:pPr>
        <w:keepNext/>
        <w:ind w:left="1800" w:hanging="1080"/>
        <w:rPr>
          <w:rFonts w:ascii="Franklin Gothic Medium Cond" w:hAnsi="Franklin Gothic Medium Cond"/>
          <w:i/>
          <w:iCs/>
          <w:sz w:val="16"/>
          <w:szCs w:val="16"/>
        </w:rPr>
      </w:pPr>
      <w:r>
        <w:rPr>
          <w:rFonts w:ascii="Franklin Gothic Medium Cond" w:hAnsi="Franklin Gothic Medium Cond"/>
          <w:i/>
          <w:sz w:val="22"/>
          <w:szCs w:val="22"/>
        </w:rPr>
        <w:tab/>
      </w:r>
    </w:p>
    <w:p w:rsidR="00327F20" w:rsidRDefault="00327F20" w:rsidP="00327F20">
      <w:pPr>
        <w:ind w:left="720"/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i/>
          <w:iCs/>
          <w:sz w:val="22"/>
          <w:szCs w:val="22"/>
        </w:rPr>
        <w:t>Bachelor of Arts</w:t>
      </w:r>
      <w:r>
        <w:rPr>
          <w:rFonts w:ascii="Franklin Gothic Medium Cond" w:hAnsi="Franklin Gothic Medium Cond"/>
          <w:b/>
          <w:bCs/>
          <w:sz w:val="22"/>
          <w:szCs w:val="22"/>
        </w:rPr>
        <w:t xml:space="preserve">, </w:t>
      </w:r>
      <w:r>
        <w:rPr>
          <w:rFonts w:ascii="Franklin Gothic Medium Cond" w:hAnsi="Franklin Gothic Medium Cond"/>
          <w:i/>
          <w:iCs/>
          <w:sz w:val="22"/>
          <w:szCs w:val="22"/>
        </w:rPr>
        <w:t>Sociology</w:t>
      </w:r>
      <w:r w:rsidR="00785DD0">
        <w:rPr>
          <w:rFonts w:ascii="Franklin Gothic Medium Cond" w:hAnsi="Franklin Gothic Medium Cond"/>
          <w:i/>
          <w:iCs/>
          <w:sz w:val="22"/>
          <w:szCs w:val="22"/>
        </w:rPr>
        <w:t>, minor emphasis Gerontology</w:t>
      </w:r>
      <w:r>
        <w:rPr>
          <w:rFonts w:ascii="Franklin Gothic Medium Cond" w:hAnsi="Franklin Gothic Medium Cond"/>
          <w:sz w:val="22"/>
          <w:szCs w:val="22"/>
        </w:rPr>
        <w:t xml:space="preserve">.  </w:t>
      </w:r>
      <w:proofErr w:type="gramStart"/>
      <w:r>
        <w:rPr>
          <w:rFonts w:ascii="Franklin Gothic Medium Cond" w:hAnsi="Franklin Gothic Medium Cond"/>
          <w:b/>
          <w:bCs/>
          <w:sz w:val="22"/>
          <w:szCs w:val="22"/>
        </w:rPr>
        <w:t>University of Minnesota</w:t>
      </w:r>
      <w:r>
        <w:rPr>
          <w:rFonts w:ascii="Franklin Gothic Medium Cond" w:hAnsi="Franklin Gothic Medium Cond"/>
          <w:sz w:val="22"/>
          <w:szCs w:val="22"/>
        </w:rPr>
        <w:t xml:space="preserve">, </w:t>
      </w:r>
      <w:proofErr w:type="spellStart"/>
      <w:r>
        <w:rPr>
          <w:rFonts w:ascii="Franklin Gothic Medium Cond" w:hAnsi="Franklin Gothic Medium Cond"/>
          <w:sz w:val="22"/>
          <w:szCs w:val="22"/>
        </w:rPr>
        <w:t>Mpls</w:t>
      </w:r>
      <w:proofErr w:type="spellEnd"/>
      <w:r>
        <w:rPr>
          <w:rFonts w:ascii="Franklin Gothic Medium Cond" w:hAnsi="Franklin Gothic Medium Cond"/>
          <w:sz w:val="22"/>
          <w:szCs w:val="22"/>
        </w:rPr>
        <w:t>, MN.</w:t>
      </w:r>
      <w:proofErr w:type="gramEnd"/>
      <w:r w:rsidR="00973919">
        <w:rPr>
          <w:rFonts w:ascii="Franklin Gothic Medium Cond" w:hAnsi="Franklin Gothic Medium Cond"/>
          <w:sz w:val="22"/>
          <w:szCs w:val="22"/>
        </w:rPr>
        <w:t xml:space="preserve"> </w:t>
      </w:r>
    </w:p>
    <w:p w:rsidR="00327F20" w:rsidRPr="00233118" w:rsidRDefault="00327F20">
      <w:pPr>
        <w:keepNext/>
        <w:ind w:left="1800" w:firstLine="360"/>
        <w:rPr>
          <w:rFonts w:ascii="Franklin Gothic Medium Cond" w:hAnsi="Franklin Gothic Medium Cond"/>
          <w:i/>
          <w:iCs/>
          <w:sz w:val="16"/>
          <w:szCs w:val="16"/>
        </w:rPr>
      </w:pPr>
    </w:p>
    <w:p w:rsidR="00C8790D" w:rsidRDefault="00327F20" w:rsidP="00327F20">
      <w:pPr>
        <w:keepNext/>
        <w:ind w:left="1800" w:hanging="1080"/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i/>
          <w:iCs/>
          <w:sz w:val="22"/>
          <w:szCs w:val="22"/>
        </w:rPr>
        <w:t>Associate of Arts</w:t>
      </w:r>
      <w:r>
        <w:rPr>
          <w:rFonts w:ascii="Franklin Gothic Medium Cond" w:hAnsi="Franklin Gothic Medium Cond"/>
          <w:sz w:val="22"/>
          <w:szCs w:val="22"/>
        </w:rPr>
        <w:t>, Liberal Arts</w:t>
      </w:r>
      <w:r w:rsidR="00785DD0">
        <w:rPr>
          <w:rFonts w:ascii="Franklin Gothic Medium Cond" w:hAnsi="Franklin Gothic Medium Cond"/>
          <w:sz w:val="22"/>
          <w:szCs w:val="22"/>
        </w:rPr>
        <w:t>, Elementary</w:t>
      </w:r>
      <w:r>
        <w:rPr>
          <w:rFonts w:ascii="Franklin Gothic Medium Cond" w:hAnsi="Franklin Gothic Medium Cond"/>
          <w:sz w:val="22"/>
          <w:szCs w:val="22"/>
        </w:rPr>
        <w:t xml:space="preserve"> Ed</w:t>
      </w:r>
      <w:r w:rsidR="005F7CF3">
        <w:rPr>
          <w:rFonts w:ascii="Franklin Gothic Medium Cond" w:hAnsi="Franklin Gothic Medium Cond"/>
          <w:sz w:val="22"/>
          <w:szCs w:val="22"/>
        </w:rPr>
        <w:t>, Music theory</w:t>
      </w:r>
      <w:r>
        <w:rPr>
          <w:rFonts w:ascii="Franklin Gothic Medium Cond" w:hAnsi="Franklin Gothic Medium Cond"/>
          <w:sz w:val="22"/>
          <w:szCs w:val="22"/>
        </w:rPr>
        <w:t xml:space="preserve">. </w:t>
      </w:r>
      <w:proofErr w:type="gramStart"/>
      <w:r w:rsidR="00C8790D">
        <w:rPr>
          <w:rFonts w:ascii="Franklin Gothic Medium Cond" w:hAnsi="Franklin Gothic Medium Cond"/>
          <w:b/>
          <w:bCs/>
          <w:sz w:val="22"/>
          <w:szCs w:val="22"/>
        </w:rPr>
        <w:t>Anoka-Ramsey Community College</w:t>
      </w:r>
      <w:r w:rsidR="00C8790D">
        <w:rPr>
          <w:rFonts w:ascii="Franklin Gothic Medium Cond" w:hAnsi="Franklin Gothic Medium Cond"/>
          <w:sz w:val="22"/>
          <w:szCs w:val="22"/>
        </w:rPr>
        <w:t>, Coon Rapids, MN.</w:t>
      </w:r>
      <w:proofErr w:type="gramEnd"/>
    </w:p>
    <w:p w:rsidR="00700624" w:rsidRPr="00973919" w:rsidRDefault="00700624" w:rsidP="00327F20">
      <w:pPr>
        <w:ind w:left="720"/>
        <w:rPr>
          <w:rFonts w:ascii="Franklin Gothic Medium Cond" w:hAnsi="Franklin Gothic Medium Cond"/>
          <w:b/>
          <w:bCs/>
          <w:sz w:val="16"/>
          <w:szCs w:val="16"/>
        </w:rPr>
      </w:pPr>
    </w:p>
    <w:p w:rsidR="00C8790D" w:rsidRDefault="00C8790D" w:rsidP="00327F20">
      <w:pPr>
        <w:ind w:left="720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  <w:b/>
          <w:bCs/>
          <w:sz w:val="22"/>
          <w:szCs w:val="22"/>
        </w:rPr>
        <w:t xml:space="preserve">        </w:t>
      </w:r>
    </w:p>
    <w:p w:rsidR="00700624" w:rsidRDefault="00C8790D">
      <w:pPr>
        <w:pStyle w:val="Heading6"/>
        <w:rPr>
          <w:sz w:val="28"/>
          <w:szCs w:val="28"/>
        </w:rPr>
      </w:pPr>
      <w:r w:rsidRPr="00700624">
        <w:rPr>
          <w:sz w:val="28"/>
          <w:szCs w:val="28"/>
        </w:rPr>
        <w:t xml:space="preserve">PROFESSIONAL EXPERIENCE   </w:t>
      </w:r>
    </w:p>
    <w:p w:rsidR="00C8790D" w:rsidRPr="00700624" w:rsidRDefault="00C8790D">
      <w:pPr>
        <w:pStyle w:val="Heading6"/>
        <w:rPr>
          <w:rFonts w:ascii="Times New Roman" w:hAnsi="Times New Roman"/>
          <w:sz w:val="16"/>
          <w:szCs w:val="16"/>
        </w:rPr>
      </w:pPr>
      <w:r w:rsidRPr="00700624">
        <w:rPr>
          <w:rFonts w:ascii="Times New Roman" w:hAnsi="Times New Roman"/>
          <w:sz w:val="16"/>
          <w:szCs w:val="16"/>
        </w:rPr>
        <w:t xml:space="preserve">    </w:t>
      </w:r>
    </w:p>
    <w:p w:rsidR="00973919" w:rsidRDefault="00973919" w:rsidP="00973919">
      <w:pPr>
        <w:keepNext/>
        <w:ind w:firstLine="360"/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>8/11-present</w:t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b/>
          <w:sz w:val="22"/>
          <w:szCs w:val="22"/>
        </w:rPr>
        <w:t>Music Teacher</w:t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b/>
          <w:sz w:val="22"/>
          <w:szCs w:val="22"/>
        </w:rPr>
        <w:t>Providence Academy</w:t>
      </w:r>
      <w:r>
        <w:rPr>
          <w:rFonts w:ascii="Franklin Gothic Medium Cond" w:hAnsi="Franklin Gothic Medium Cond"/>
          <w:sz w:val="22"/>
          <w:szCs w:val="22"/>
        </w:rPr>
        <w:t xml:space="preserve">, Plymouth, MN  </w:t>
      </w:r>
    </w:p>
    <w:p w:rsidR="00973919" w:rsidRDefault="00973919" w:rsidP="00973919">
      <w:pPr>
        <w:numPr>
          <w:ilvl w:val="0"/>
          <w:numId w:val="31"/>
        </w:numPr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>Teach Prekindergarten, Kindergarten, and First Grade General music within the framework of Core Knowledge Curriculum and State and National Music standards, part time.</w:t>
      </w:r>
      <w:r w:rsidR="00103684">
        <w:rPr>
          <w:rFonts w:ascii="Franklin Gothic Medium Cond" w:hAnsi="Franklin Gothic Medium Cond"/>
          <w:sz w:val="22"/>
          <w:szCs w:val="22"/>
        </w:rPr>
        <w:t xml:space="preserve"> Two annual productions per grade. </w:t>
      </w:r>
      <w:r>
        <w:rPr>
          <w:rFonts w:ascii="Franklin Gothic Medium Cond" w:hAnsi="Franklin Gothic Medium Cond"/>
          <w:sz w:val="22"/>
          <w:szCs w:val="22"/>
        </w:rPr>
        <w:t xml:space="preserve">  </w:t>
      </w:r>
    </w:p>
    <w:p w:rsidR="00973919" w:rsidRDefault="00973919" w:rsidP="00973919">
      <w:pPr>
        <w:keepNext/>
        <w:numPr>
          <w:ilvl w:val="0"/>
          <w:numId w:val="31"/>
        </w:numPr>
        <w:rPr>
          <w:rFonts w:ascii="Franklin Gothic Medium Cond" w:hAnsi="Franklin Gothic Medium Cond"/>
          <w:sz w:val="22"/>
          <w:szCs w:val="22"/>
        </w:rPr>
      </w:pPr>
      <w:r w:rsidRPr="00973919">
        <w:rPr>
          <w:rFonts w:ascii="Franklin Gothic Medium Cond" w:hAnsi="Franklin Gothic Medium Cond"/>
          <w:sz w:val="22"/>
          <w:szCs w:val="22"/>
        </w:rPr>
        <w:t>Assistant Director</w:t>
      </w:r>
      <w:r>
        <w:rPr>
          <w:rFonts w:ascii="Franklin Gothic Medium Cond" w:hAnsi="Franklin Gothic Medium Cond"/>
          <w:sz w:val="22"/>
          <w:szCs w:val="22"/>
        </w:rPr>
        <w:t>/accompanist</w:t>
      </w:r>
      <w:r w:rsidRPr="00973919">
        <w:rPr>
          <w:rFonts w:ascii="Franklin Gothic Medium Cond" w:hAnsi="Franklin Gothic Medium Cond"/>
          <w:sz w:val="22"/>
          <w:szCs w:val="22"/>
        </w:rPr>
        <w:t xml:space="preserve"> </w:t>
      </w:r>
      <w:r>
        <w:rPr>
          <w:rFonts w:ascii="Franklin Gothic Medium Cond" w:hAnsi="Franklin Gothic Medium Cond"/>
          <w:sz w:val="22"/>
          <w:szCs w:val="22"/>
        </w:rPr>
        <w:t>of</w:t>
      </w:r>
      <w:r w:rsidRPr="00973919">
        <w:rPr>
          <w:rFonts w:ascii="Franklin Gothic Medium Cond" w:hAnsi="Franklin Gothic Medium Cond"/>
          <w:sz w:val="22"/>
          <w:szCs w:val="22"/>
        </w:rPr>
        <w:t xml:space="preserve"> Grades 4/</w:t>
      </w:r>
      <w:r>
        <w:rPr>
          <w:rFonts w:ascii="Franklin Gothic Medium Cond" w:hAnsi="Franklin Gothic Medium Cond"/>
          <w:sz w:val="22"/>
          <w:szCs w:val="22"/>
        </w:rPr>
        <w:t>5 choir, extracurricular</w:t>
      </w:r>
      <w:r w:rsidR="00785DD0">
        <w:rPr>
          <w:rFonts w:ascii="Franklin Gothic Medium Cond" w:hAnsi="Franklin Gothic Medium Cond"/>
          <w:sz w:val="22"/>
          <w:szCs w:val="22"/>
        </w:rPr>
        <w:t xml:space="preserve"> 2011-2012</w:t>
      </w:r>
      <w:r>
        <w:rPr>
          <w:rFonts w:ascii="Franklin Gothic Medium Cond" w:hAnsi="Franklin Gothic Medium Cond"/>
          <w:sz w:val="22"/>
          <w:szCs w:val="22"/>
        </w:rPr>
        <w:t>.</w:t>
      </w:r>
    </w:p>
    <w:p w:rsidR="00973919" w:rsidRPr="00973919" w:rsidRDefault="00103684" w:rsidP="00973919">
      <w:pPr>
        <w:keepNext/>
        <w:numPr>
          <w:ilvl w:val="0"/>
          <w:numId w:val="31"/>
        </w:numPr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>Created w</w:t>
      </w:r>
      <w:r w:rsidR="00973919">
        <w:rPr>
          <w:rFonts w:ascii="Franklin Gothic Medium Cond" w:hAnsi="Franklin Gothic Medium Cond"/>
          <w:sz w:val="22"/>
          <w:szCs w:val="22"/>
        </w:rPr>
        <w:t>ebpage and blog for parents and student</w:t>
      </w:r>
      <w:r w:rsidR="00055B85">
        <w:rPr>
          <w:rFonts w:ascii="Franklin Gothic Medium Cond" w:hAnsi="Franklin Gothic Medium Cond"/>
          <w:sz w:val="22"/>
          <w:szCs w:val="22"/>
        </w:rPr>
        <w:t xml:space="preserve"> communication</w:t>
      </w:r>
      <w:r w:rsidR="00973919">
        <w:rPr>
          <w:rFonts w:ascii="Franklin Gothic Medium Cond" w:hAnsi="Franklin Gothic Medium Cond"/>
          <w:sz w:val="22"/>
          <w:szCs w:val="22"/>
        </w:rPr>
        <w:t xml:space="preserve">s. </w:t>
      </w:r>
    </w:p>
    <w:p w:rsidR="00973919" w:rsidRDefault="00973919" w:rsidP="00B7231B">
      <w:pPr>
        <w:keepNext/>
        <w:ind w:firstLine="360"/>
        <w:rPr>
          <w:rFonts w:ascii="Franklin Gothic Medium Cond" w:hAnsi="Franklin Gothic Medium Cond"/>
          <w:sz w:val="22"/>
          <w:szCs w:val="22"/>
        </w:rPr>
      </w:pPr>
    </w:p>
    <w:p w:rsidR="00D92B05" w:rsidRDefault="00D92B05" w:rsidP="00D92B05">
      <w:pPr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 xml:space="preserve">         </w:t>
      </w:r>
      <w:proofErr w:type="gramStart"/>
      <w:r w:rsidR="00C8790D">
        <w:rPr>
          <w:rFonts w:ascii="Franklin Gothic Medium Cond" w:hAnsi="Franklin Gothic Medium Cond"/>
          <w:sz w:val="22"/>
          <w:szCs w:val="22"/>
        </w:rPr>
        <w:t>10/06-present</w:t>
      </w:r>
      <w:r w:rsidR="00C8790D">
        <w:rPr>
          <w:rFonts w:ascii="Franklin Gothic Medium Cond" w:hAnsi="Franklin Gothic Medium Cond"/>
          <w:sz w:val="22"/>
          <w:szCs w:val="22"/>
        </w:rPr>
        <w:tab/>
      </w:r>
      <w:r w:rsidR="00327F20">
        <w:rPr>
          <w:rFonts w:ascii="Franklin Gothic Medium Cond" w:hAnsi="Franklin Gothic Medium Cond"/>
          <w:b/>
          <w:bCs/>
          <w:sz w:val="22"/>
          <w:szCs w:val="22"/>
        </w:rPr>
        <w:t xml:space="preserve">Children and Teen </w:t>
      </w:r>
      <w:r w:rsidR="00C8790D">
        <w:rPr>
          <w:rFonts w:ascii="Franklin Gothic Medium Cond" w:hAnsi="Franklin Gothic Medium Cond"/>
          <w:b/>
          <w:bCs/>
          <w:sz w:val="22"/>
          <w:szCs w:val="22"/>
        </w:rPr>
        <w:t>Choir</w:t>
      </w:r>
      <w:r w:rsidR="00327F20">
        <w:rPr>
          <w:rFonts w:ascii="Franklin Gothic Medium Cond" w:hAnsi="Franklin Gothic Medium Cond"/>
          <w:b/>
          <w:bCs/>
          <w:sz w:val="22"/>
          <w:szCs w:val="22"/>
        </w:rPr>
        <w:t>s</w:t>
      </w:r>
      <w:r w:rsidR="00C8790D">
        <w:rPr>
          <w:rFonts w:ascii="Franklin Gothic Medium Cond" w:hAnsi="Franklin Gothic Medium Cond"/>
          <w:b/>
          <w:bCs/>
          <w:sz w:val="22"/>
          <w:szCs w:val="22"/>
        </w:rPr>
        <w:t xml:space="preserve"> Director</w:t>
      </w:r>
      <w:r w:rsidR="00C8790D">
        <w:rPr>
          <w:rFonts w:ascii="Franklin Gothic Medium Cond" w:hAnsi="Franklin Gothic Medium Cond"/>
          <w:b/>
          <w:bCs/>
          <w:sz w:val="22"/>
          <w:szCs w:val="22"/>
        </w:rPr>
        <w:tab/>
      </w:r>
      <w:r w:rsidR="00C8790D">
        <w:rPr>
          <w:rFonts w:ascii="Franklin Gothic Medium Cond" w:hAnsi="Franklin Gothic Medium Cond"/>
          <w:b/>
          <w:bCs/>
          <w:sz w:val="22"/>
          <w:szCs w:val="22"/>
        </w:rPr>
        <w:tab/>
      </w:r>
      <w:r w:rsidR="00C8790D">
        <w:rPr>
          <w:rFonts w:ascii="Franklin Gothic Medium Cond" w:hAnsi="Franklin Gothic Medium Cond"/>
          <w:sz w:val="22"/>
          <w:szCs w:val="22"/>
        </w:rPr>
        <w:t xml:space="preserve"> </w:t>
      </w:r>
      <w:r w:rsidR="00C8790D">
        <w:rPr>
          <w:rFonts w:ascii="Franklin Gothic Medium Cond" w:hAnsi="Franklin Gothic Medium Cond"/>
          <w:sz w:val="22"/>
          <w:szCs w:val="22"/>
        </w:rPr>
        <w:tab/>
      </w:r>
      <w:r w:rsidR="00C8790D" w:rsidRPr="00233118">
        <w:rPr>
          <w:rFonts w:ascii="Franklin Gothic Medium Cond" w:hAnsi="Franklin Gothic Medium Cond"/>
          <w:b/>
          <w:sz w:val="22"/>
          <w:szCs w:val="22"/>
        </w:rPr>
        <w:t>St. Rose</w:t>
      </w:r>
      <w:r w:rsidR="004101CF" w:rsidRPr="00233118">
        <w:rPr>
          <w:rFonts w:ascii="Franklin Gothic Medium Cond" w:hAnsi="Franklin Gothic Medium Cond"/>
          <w:b/>
          <w:sz w:val="22"/>
          <w:szCs w:val="22"/>
        </w:rPr>
        <w:t xml:space="preserve"> of Lima Church</w:t>
      </w:r>
      <w:r w:rsidR="004101CF">
        <w:rPr>
          <w:rFonts w:ascii="Franklin Gothic Medium Cond" w:hAnsi="Franklin Gothic Medium Cond"/>
          <w:sz w:val="22"/>
          <w:szCs w:val="22"/>
        </w:rPr>
        <w:t>, Roseville, MN.</w:t>
      </w:r>
      <w:proofErr w:type="gramEnd"/>
    </w:p>
    <w:p w:rsidR="00D92B05" w:rsidRPr="00D92B05" w:rsidRDefault="00B60580" w:rsidP="00D92B05">
      <w:pPr>
        <w:numPr>
          <w:ilvl w:val="0"/>
          <w:numId w:val="33"/>
        </w:numPr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 xml:space="preserve">.2 position, </w:t>
      </w:r>
      <w:r w:rsidR="00430549" w:rsidRPr="00D92B05">
        <w:rPr>
          <w:rFonts w:ascii="Franklin Gothic Medium Cond" w:hAnsi="Franklin Gothic Medium Cond"/>
          <w:sz w:val="22"/>
          <w:szCs w:val="22"/>
        </w:rPr>
        <w:t xml:space="preserve">8 </w:t>
      </w:r>
      <w:proofErr w:type="spellStart"/>
      <w:r w:rsidR="00430549" w:rsidRPr="00D92B05">
        <w:rPr>
          <w:rFonts w:ascii="Franklin Gothic Medium Cond" w:hAnsi="Franklin Gothic Medium Cond"/>
          <w:sz w:val="22"/>
          <w:szCs w:val="22"/>
        </w:rPr>
        <w:t>mo</w:t>
      </w:r>
      <w:proofErr w:type="spellEnd"/>
      <w:r w:rsidR="00430549" w:rsidRPr="00D92B05">
        <w:rPr>
          <w:rFonts w:ascii="Franklin Gothic Medium Cond" w:hAnsi="Franklin Gothic Medium Cond"/>
          <w:sz w:val="22"/>
          <w:szCs w:val="22"/>
        </w:rPr>
        <w:t>/</w:t>
      </w:r>
      <w:proofErr w:type="spellStart"/>
      <w:proofErr w:type="gramStart"/>
      <w:r w:rsidR="00430549" w:rsidRPr="00D92B05">
        <w:rPr>
          <w:rFonts w:ascii="Franklin Gothic Medium Cond" w:hAnsi="Franklin Gothic Medium Cond"/>
          <w:sz w:val="22"/>
          <w:szCs w:val="22"/>
        </w:rPr>
        <w:t>yr</w:t>
      </w:r>
      <w:proofErr w:type="spellEnd"/>
      <w:r>
        <w:rPr>
          <w:rFonts w:ascii="Franklin Gothic Medium Cond" w:hAnsi="Franklin Gothic Medium Cond"/>
          <w:sz w:val="22"/>
          <w:szCs w:val="22"/>
        </w:rPr>
        <w:t xml:space="preserve"> </w:t>
      </w:r>
      <w:r w:rsidR="00430549" w:rsidRPr="00D92B05">
        <w:rPr>
          <w:rFonts w:ascii="Franklin Gothic Medium Cond" w:hAnsi="Franklin Gothic Medium Cond"/>
          <w:sz w:val="22"/>
          <w:szCs w:val="22"/>
        </w:rPr>
        <w:t xml:space="preserve"> leading</w:t>
      </w:r>
      <w:proofErr w:type="gramEnd"/>
      <w:r w:rsidR="00430549" w:rsidRPr="00D92B05">
        <w:rPr>
          <w:rFonts w:ascii="Franklin Gothic Medium Cond" w:hAnsi="Franklin Gothic Medium Cond"/>
          <w:sz w:val="22"/>
          <w:szCs w:val="22"/>
        </w:rPr>
        <w:t xml:space="preserve">, planning, directing and providing music instruction to 50+ </w:t>
      </w:r>
      <w:r w:rsidR="00973919">
        <w:rPr>
          <w:rFonts w:ascii="Franklin Gothic Medium Cond" w:hAnsi="Franklin Gothic Medium Cond"/>
          <w:sz w:val="22"/>
          <w:szCs w:val="22"/>
        </w:rPr>
        <w:t>7</w:t>
      </w:r>
      <w:r w:rsidR="00430549" w:rsidRPr="00D92B05">
        <w:rPr>
          <w:rFonts w:ascii="Franklin Gothic Medium Cond" w:hAnsi="Franklin Gothic Medium Cond"/>
          <w:sz w:val="22"/>
          <w:szCs w:val="22"/>
        </w:rPr>
        <w:t xml:space="preserve">-18 year olds. </w:t>
      </w:r>
    </w:p>
    <w:p w:rsidR="003B62A9" w:rsidRDefault="00430549" w:rsidP="00B60580">
      <w:pPr>
        <w:numPr>
          <w:ilvl w:val="0"/>
          <w:numId w:val="33"/>
        </w:numPr>
        <w:rPr>
          <w:rFonts w:ascii="Franklin Gothic Medium Cond" w:hAnsi="Franklin Gothic Medium Cond"/>
          <w:sz w:val="22"/>
          <w:szCs w:val="22"/>
        </w:rPr>
      </w:pPr>
      <w:r w:rsidRPr="00D92B05">
        <w:rPr>
          <w:rFonts w:ascii="Franklin Gothic Medium Cond" w:hAnsi="Franklin Gothic Medium Cond"/>
          <w:sz w:val="22"/>
          <w:szCs w:val="22"/>
        </w:rPr>
        <w:t xml:space="preserve">Weekly rehearsals, monthly performances, annual production. </w:t>
      </w:r>
      <w:r w:rsidR="00973919">
        <w:rPr>
          <w:rFonts w:ascii="Franklin Gothic Medium Cond" w:hAnsi="Franklin Gothic Medium Cond"/>
          <w:sz w:val="22"/>
          <w:szCs w:val="22"/>
        </w:rPr>
        <w:t xml:space="preserve"> </w:t>
      </w:r>
    </w:p>
    <w:p w:rsidR="00B60580" w:rsidRDefault="00B60580" w:rsidP="00B60580">
      <w:pPr>
        <w:ind w:left="1080"/>
        <w:rPr>
          <w:rFonts w:ascii="Franklin Gothic Medium Cond" w:hAnsi="Franklin Gothic Medium Cond"/>
          <w:sz w:val="22"/>
          <w:szCs w:val="22"/>
        </w:rPr>
      </w:pPr>
    </w:p>
    <w:p w:rsidR="003B62A9" w:rsidRDefault="003B62A9" w:rsidP="003B62A9">
      <w:pPr>
        <w:keepNext/>
        <w:ind w:firstLine="360"/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lastRenderedPageBreak/>
        <w:t>11/07-8/11</w:t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sz w:val="22"/>
          <w:szCs w:val="22"/>
        </w:rPr>
        <w:tab/>
      </w:r>
      <w:r w:rsidRPr="00327F20">
        <w:rPr>
          <w:rFonts w:ascii="Franklin Gothic Medium Cond" w:hAnsi="Franklin Gothic Medium Cond"/>
          <w:b/>
          <w:sz w:val="22"/>
          <w:szCs w:val="22"/>
        </w:rPr>
        <w:t xml:space="preserve">Business </w:t>
      </w:r>
      <w:proofErr w:type="gramStart"/>
      <w:r w:rsidRPr="00327F20">
        <w:rPr>
          <w:rFonts w:ascii="Franklin Gothic Medium Cond" w:hAnsi="Franklin Gothic Medium Cond"/>
          <w:b/>
          <w:sz w:val="22"/>
          <w:szCs w:val="22"/>
        </w:rPr>
        <w:t>Manager &amp;</w:t>
      </w:r>
      <w:proofErr w:type="gramEnd"/>
      <w:r w:rsidRPr="00327F20">
        <w:rPr>
          <w:rFonts w:ascii="Franklin Gothic Medium Cond" w:hAnsi="Franklin Gothic Medium Cond"/>
          <w:b/>
          <w:sz w:val="22"/>
          <w:szCs w:val="22"/>
        </w:rPr>
        <w:t xml:space="preserve"> Registrar</w:t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sz w:val="22"/>
          <w:szCs w:val="22"/>
        </w:rPr>
        <w:tab/>
      </w:r>
      <w:r w:rsidRPr="00327F20">
        <w:rPr>
          <w:rFonts w:ascii="Franklin Gothic Medium Cond" w:hAnsi="Franklin Gothic Medium Cond"/>
          <w:b/>
          <w:sz w:val="22"/>
          <w:szCs w:val="22"/>
        </w:rPr>
        <w:t>Catholic Youth Camp</w:t>
      </w:r>
      <w:r>
        <w:rPr>
          <w:rFonts w:ascii="Franklin Gothic Medium Cond" w:hAnsi="Franklin Gothic Medium Cond"/>
          <w:sz w:val="22"/>
          <w:szCs w:val="22"/>
        </w:rPr>
        <w:t xml:space="preserve">, Roseville, MN  </w:t>
      </w:r>
    </w:p>
    <w:p w:rsidR="00B60580" w:rsidRDefault="003B62A9" w:rsidP="003B62A9">
      <w:pPr>
        <w:numPr>
          <w:ilvl w:val="0"/>
          <w:numId w:val="31"/>
        </w:numPr>
        <w:rPr>
          <w:rFonts w:ascii="Franklin Gothic Medium Cond" w:hAnsi="Franklin Gothic Medium Cond"/>
          <w:sz w:val="22"/>
          <w:szCs w:val="22"/>
        </w:rPr>
      </w:pPr>
      <w:r w:rsidRPr="00103684">
        <w:rPr>
          <w:rFonts w:ascii="Franklin Gothic Medium Cond" w:hAnsi="Franklin Gothic Medium Cond"/>
          <w:sz w:val="22"/>
          <w:szCs w:val="22"/>
        </w:rPr>
        <w:t xml:space="preserve">Business administrator responsible for AR/AP; $1.3 million asset management (licensing, registration, insurance); Human Resources; </w:t>
      </w:r>
      <w:r w:rsidR="00103684" w:rsidRPr="00103684">
        <w:rPr>
          <w:rFonts w:ascii="Franklin Gothic Medium Cond" w:hAnsi="Franklin Gothic Medium Cond"/>
          <w:sz w:val="22"/>
          <w:szCs w:val="22"/>
        </w:rPr>
        <w:t>C</w:t>
      </w:r>
      <w:r w:rsidRPr="00103684">
        <w:rPr>
          <w:rFonts w:ascii="Franklin Gothic Medium Cond" w:hAnsi="Franklin Gothic Medium Cond"/>
          <w:sz w:val="22"/>
          <w:szCs w:val="22"/>
        </w:rPr>
        <w:t>ontracts; Policy and Procedure</w:t>
      </w:r>
      <w:r w:rsidR="00B60580">
        <w:rPr>
          <w:rFonts w:ascii="Franklin Gothic Medium Cond" w:hAnsi="Franklin Gothic Medium Cond"/>
          <w:sz w:val="22"/>
          <w:szCs w:val="22"/>
        </w:rPr>
        <w:t>;</w:t>
      </w:r>
      <w:r w:rsidRPr="00103684">
        <w:rPr>
          <w:rFonts w:ascii="Franklin Gothic Medium Cond" w:hAnsi="Franklin Gothic Medium Cond"/>
          <w:sz w:val="22"/>
          <w:szCs w:val="22"/>
        </w:rPr>
        <w:t xml:space="preserve"> </w:t>
      </w:r>
      <w:r w:rsidR="00103684" w:rsidRPr="00103684">
        <w:rPr>
          <w:rFonts w:ascii="Franklin Gothic Medium Cond" w:hAnsi="Franklin Gothic Medium Cond"/>
          <w:sz w:val="22"/>
          <w:szCs w:val="22"/>
        </w:rPr>
        <w:t>sup</w:t>
      </w:r>
      <w:r w:rsidRPr="00103684">
        <w:rPr>
          <w:rFonts w:ascii="Franklin Gothic Medium Cond" w:hAnsi="Franklin Gothic Medium Cond"/>
          <w:sz w:val="22"/>
          <w:szCs w:val="22"/>
        </w:rPr>
        <w:t>ervision;</w:t>
      </w:r>
      <w:r w:rsidR="00103684" w:rsidRPr="00103684">
        <w:rPr>
          <w:rFonts w:ascii="Franklin Gothic Medium Cond" w:hAnsi="Franklin Gothic Medium Cond"/>
          <w:sz w:val="22"/>
          <w:szCs w:val="22"/>
        </w:rPr>
        <w:t xml:space="preserve"> Donor </w:t>
      </w:r>
      <w:r w:rsidR="005971D3">
        <w:rPr>
          <w:rFonts w:ascii="Franklin Gothic Medium Cond" w:hAnsi="Franklin Gothic Medium Cond"/>
          <w:sz w:val="22"/>
          <w:szCs w:val="22"/>
        </w:rPr>
        <w:t>maintenance</w:t>
      </w:r>
      <w:r w:rsidR="00B60580">
        <w:rPr>
          <w:rFonts w:ascii="Franklin Gothic Medium Cond" w:hAnsi="Franklin Gothic Medium Cond"/>
          <w:sz w:val="22"/>
          <w:szCs w:val="22"/>
        </w:rPr>
        <w:t>;</w:t>
      </w:r>
      <w:r w:rsidR="00103684" w:rsidRPr="00103684">
        <w:rPr>
          <w:rFonts w:ascii="Franklin Gothic Medium Cond" w:hAnsi="Franklin Gothic Medium Cond"/>
          <w:sz w:val="22"/>
          <w:szCs w:val="22"/>
        </w:rPr>
        <w:t xml:space="preserve"> camp registrar; customer service; </w:t>
      </w:r>
      <w:r w:rsidR="00B60580">
        <w:rPr>
          <w:rFonts w:ascii="Franklin Gothic Medium Cond" w:hAnsi="Franklin Gothic Medium Cond"/>
          <w:sz w:val="22"/>
          <w:szCs w:val="22"/>
        </w:rPr>
        <w:t>e</w:t>
      </w:r>
      <w:r w:rsidR="00103684" w:rsidRPr="00103684">
        <w:rPr>
          <w:rFonts w:ascii="Franklin Gothic Medium Cond" w:hAnsi="Franklin Gothic Medium Cond"/>
          <w:sz w:val="22"/>
          <w:szCs w:val="22"/>
        </w:rPr>
        <w:t>vent coordinator; staff and camper recruitment</w:t>
      </w:r>
      <w:r w:rsidRPr="00103684">
        <w:rPr>
          <w:rFonts w:ascii="Franklin Gothic Medium Cond" w:hAnsi="Franklin Gothic Medium Cond"/>
          <w:sz w:val="22"/>
          <w:szCs w:val="22"/>
        </w:rPr>
        <w:t xml:space="preserve">. </w:t>
      </w:r>
    </w:p>
    <w:p w:rsidR="003B62A9" w:rsidRPr="00103684" w:rsidRDefault="003B62A9" w:rsidP="00B60580">
      <w:pPr>
        <w:ind w:left="1080"/>
        <w:rPr>
          <w:rFonts w:ascii="Franklin Gothic Medium Cond" w:hAnsi="Franklin Gothic Medium Cond"/>
          <w:sz w:val="22"/>
          <w:szCs w:val="22"/>
        </w:rPr>
      </w:pPr>
      <w:r w:rsidRPr="00103684">
        <w:rPr>
          <w:rFonts w:ascii="Franklin Gothic Medium Cond" w:hAnsi="Franklin Gothic Medium Cond"/>
          <w:sz w:val="22"/>
          <w:szCs w:val="22"/>
        </w:rPr>
        <w:t xml:space="preserve"> </w:t>
      </w:r>
    </w:p>
    <w:p w:rsidR="00D92B05" w:rsidRDefault="00D92B05" w:rsidP="00D92B05">
      <w:pPr>
        <w:rPr>
          <w:rFonts w:ascii="Franklin Gothic Medium Cond" w:hAnsi="Franklin Gothic Medium Cond"/>
          <w:b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 xml:space="preserve"> </w:t>
      </w:r>
      <w:r w:rsidR="003B62A9">
        <w:rPr>
          <w:rFonts w:ascii="Franklin Gothic Medium Cond" w:hAnsi="Franklin Gothic Medium Cond"/>
          <w:sz w:val="22"/>
          <w:szCs w:val="22"/>
        </w:rPr>
        <w:t xml:space="preserve">        </w:t>
      </w:r>
      <w:r w:rsidR="00C8790D">
        <w:rPr>
          <w:rFonts w:ascii="Franklin Gothic Medium Cond" w:hAnsi="Franklin Gothic Medium Cond"/>
          <w:sz w:val="22"/>
          <w:szCs w:val="22"/>
        </w:rPr>
        <w:t>9/99-</w:t>
      </w:r>
      <w:r w:rsidR="004101CF">
        <w:rPr>
          <w:rFonts w:ascii="Franklin Gothic Medium Cond" w:hAnsi="Franklin Gothic Medium Cond"/>
          <w:sz w:val="22"/>
          <w:szCs w:val="22"/>
        </w:rPr>
        <w:t>present</w:t>
      </w:r>
      <w:r w:rsidR="00C8790D">
        <w:rPr>
          <w:rFonts w:ascii="Franklin Gothic Medium Cond" w:hAnsi="Franklin Gothic Medium Cond"/>
          <w:sz w:val="22"/>
          <w:szCs w:val="22"/>
        </w:rPr>
        <w:tab/>
      </w:r>
      <w:r w:rsidR="00C8790D">
        <w:rPr>
          <w:rFonts w:ascii="Franklin Gothic Medium Cond" w:hAnsi="Franklin Gothic Medium Cond"/>
          <w:b/>
          <w:bCs/>
          <w:sz w:val="22"/>
          <w:szCs w:val="22"/>
        </w:rPr>
        <w:t>Vocalist</w:t>
      </w:r>
      <w:r w:rsidR="00B7231B">
        <w:rPr>
          <w:rFonts w:ascii="Franklin Gothic Medium Cond" w:hAnsi="Franklin Gothic Medium Cond"/>
          <w:b/>
          <w:bCs/>
          <w:sz w:val="22"/>
          <w:szCs w:val="22"/>
        </w:rPr>
        <w:t>/Musician</w:t>
      </w:r>
      <w:r w:rsidR="0082507F">
        <w:rPr>
          <w:rFonts w:ascii="Franklin Gothic Medium Cond" w:hAnsi="Franklin Gothic Medium Cond"/>
          <w:b/>
          <w:bCs/>
          <w:sz w:val="22"/>
          <w:szCs w:val="22"/>
        </w:rPr>
        <w:t xml:space="preserve">/Piano teacher </w:t>
      </w:r>
      <w:r w:rsidR="0082507F">
        <w:rPr>
          <w:rFonts w:ascii="Franklin Gothic Medium Cond" w:hAnsi="Franklin Gothic Medium Cond"/>
          <w:b/>
          <w:bCs/>
          <w:sz w:val="22"/>
          <w:szCs w:val="22"/>
        </w:rPr>
        <w:tab/>
      </w:r>
      <w:r w:rsidR="0082507F">
        <w:rPr>
          <w:rFonts w:ascii="Franklin Gothic Medium Cond" w:hAnsi="Franklin Gothic Medium Cond"/>
          <w:b/>
          <w:bCs/>
          <w:sz w:val="22"/>
          <w:szCs w:val="22"/>
        </w:rPr>
        <w:tab/>
      </w:r>
      <w:r>
        <w:rPr>
          <w:rFonts w:ascii="Franklin Gothic Medium Cond" w:hAnsi="Franklin Gothic Medium Cond"/>
          <w:b/>
          <w:sz w:val="22"/>
          <w:szCs w:val="22"/>
        </w:rPr>
        <w:t xml:space="preserve"> </w:t>
      </w:r>
    </w:p>
    <w:p w:rsidR="00D92B05" w:rsidRPr="00973919" w:rsidRDefault="00D92B05" w:rsidP="00D92B05">
      <w:pPr>
        <w:numPr>
          <w:ilvl w:val="0"/>
          <w:numId w:val="36"/>
        </w:numPr>
        <w:rPr>
          <w:rFonts w:ascii="Franklin Gothic Medium Cond" w:hAnsi="Franklin Gothic Medium Cond"/>
          <w:sz w:val="22"/>
          <w:szCs w:val="22"/>
        </w:rPr>
      </w:pPr>
      <w:r w:rsidRPr="00973919">
        <w:rPr>
          <w:rFonts w:ascii="Franklin Gothic Medium Cond" w:hAnsi="Franklin Gothic Medium Cond"/>
          <w:sz w:val="22"/>
          <w:szCs w:val="22"/>
        </w:rPr>
        <w:t>V</w:t>
      </w:r>
      <w:r w:rsidR="00430549" w:rsidRPr="00973919">
        <w:rPr>
          <w:rFonts w:ascii="Franklin Gothic Medium Cond" w:hAnsi="Franklin Gothic Medium Cond"/>
          <w:sz w:val="22"/>
          <w:szCs w:val="22"/>
        </w:rPr>
        <w:t xml:space="preserve">olunteer </w:t>
      </w:r>
      <w:r w:rsidR="00973919" w:rsidRPr="00973919">
        <w:rPr>
          <w:rFonts w:ascii="Franklin Gothic Medium Cond" w:hAnsi="Franklin Gothic Medium Cond"/>
          <w:sz w:val="22"/>
          <w:szCs w:val="22"/>
        </w:rPr>
        <w:t xml:space="preserve">MN </w:t>
      </w:r>
      <w:r w:rsidR="00430549" w:rsidRPr="00973919">
        <w:rPr>
          <w:rFonts w:ascii="Franklin Gothic Medium Cond" w:hAnsi="Franklin Gothic Medium Cond"/>
          <w:sz w:val="22"/>
          <w:szCs w:val="22"/>
        </w:rPr>
        <w:t>Chorale</w:t>
      </w:r>
      <w:r w:rsidR="00973919" w:rsidRPr="00973919">
        <w:rPr>
          <w:rFonts w:ascii="Franklin Gothic Medium Cond" w:hAnsi="Franklin Gothic Medium Cond"/>
          <w:sz w:val="22"/>
          <w:szCs w:val="22"/>
        </w:rPr>
        <w:t xml:space="preserve">, </w:t>
      </w:r>
      <w:r w:rsidR="00973919">
        <w:rPr>
          <w:rFonts w:ascii="Franklin Gothic Medium Cond" w:hAnsi="Franklin Gothic Medium Cond"/>
          <w:sz w:val="22"/>
          <w:szCs w:val="22"/>
        </w:rPr>
        <w:t>p</w:t>
      </w:r>
      <w:r w:rsidR="00994726" w:rsidRPr="00973919">
        <w:rPr>
          <w:rFonts w:ascii="Franklin Gothic Medium Cond" w:hAnsi="Franklin Gothic Medium Cond"/>
          <w:sz w:val="22"/>
          <w:szCs w:val="22"/>
        </w:rPr>
        <w:t>aid Section Leader and Soloist with Saint Paul Vocal Forum.</w:t>
      </w:r>
    </w:p>
    <w:p w:rsidR="00D92B05" w:rsidRDefault="00C8790D" w:rsidP="00D92B05">
      <w:pPr>
        <w:numPr>
          <w:ilvl w:val="0"/>
          <w:numId w:val="36"/>
        </w:numPr>
        <w:rPr>
          <w:rFonts w:ascii="Franklin Gothic Medium Cond" w:hAnsi="Franklin Gothic Medium Cond"/>
          <w:sz w:val="22"/>
          <w:szCs w:val="22"/>
        </w:rPr>
      </w:pPr>
      <w:r w:rsidRPr="00D92B05">
        <w:rPr>
          <w:rFonts w:ascii="Franklin Gothic Medium Cond" w:hAnsi="Franklin Gothic Medium Cond"/>
          <w:sz w:val="22"/>
          <w:szCs w:val="22"/>
        </w:rPr>
        <w:t>Cantor and Vocalist – weddings, funerals, special events</w:t>
      </w:r>
      <w:r w:rsidR="00973919">
        <w:rPr>
          <w:rFonts w:ascii="Franklin Gothic Medium Cond" w:hAnsi="Franklin Gothic Medium Cond"/>
          <w:sz w:val="22"/>
          <w:szCs w:val="22"/>
        </w:rPr>
        <w:t xml:space="preserve"> (U of M National anthem)</w:t>
      </w:r>
      <w:r w:rsidR="00994726" w:rsidRPr="00D92B05">
        <w:rPr>
          <w:rFonts w:ascii="Franklin Gothic Medium Cond" w:hAnsi="Franklin Gothic Medium Cond"/>
          <w:sz w:val="22"/>
          <w:szCs w:val="22"/>
        </w:rPr>
        <w:t xml:space="preserve"> </w:t>
      </w:r>
      <w:r w:rsidR="00D92B05" w:rsidRPr="00D92B05">
        <w:rPr>
          <w:rFonts w:ascii="Franklin Gothic Medium Cond" w:hAnsi="Franklin Gothic Medium Cond"/>
          <w:sz w:val="22"/>
          <w:szCs w:val="22"/>
        </w:rPr>
        <w:t>–</w:t>
      </w:r>
      <w:r w:rsidR="00994726" w:rsidRPr="00D92B05">
        <w:rPr>
          <w:rFonts w:ascii="Franklin Gothic Medium Cond" w:hAnsi="Franklin Gothic Medium Cond"/>
          <w:sz w:val="22"/>
          <w:szCs w:val="22"/>
        </w:rPr>
        <w:t xml:space="preserve"> ongoing</w:t>
      </w:r>
    </w:p>
    <w:p w:rsidR="00C8790D" w:rsidRDefault="00C8790D" w:rsidP="00D92B05">
      <w:pPr>
        <w:numPr>
          <w:ilvl w:val="0"/>
          <w:numId w:val="36"/>
        </w:numPr>
        <w:rPr>
          <w:rFonts w:ascii="Franklin Gothic Medium Cond" w:hAnsi="Franklin Gothic Medium Cond"/>
          <w:sz w:val="22"/>
          <w:szCs w:val="22"/>
        </w:rPr>
      </w:pPr>
      <w:r w:rsidRPr="00D92B05">
        <w:rPr>
          <w:rFonts w:ascii="Franklin Gothic Medium Cond" w:hAnsi="Franklin Gothic Medium Cond"/>
          <w:sz w:val="22"/>
          <w:szCs w:val="22"/>
        </w:rPr>
        <w:t>Private Piano and Voice Instructor</w:t>
      </w:r>
      <w:bookmarkStart w:id="0" w:name="_GoBack"/>
      <w:bookmarkEnd w:id="0"/>
      <w:r w:rsidR="00994726" w:rsidRPr="00D92B05">
        <w:rPr>
          <w:rFonts w:ascii="Franklin Gothic Medium Cond" w:hAnsi="Franklin Gothic Medium Cond"/>
          <w:sz w:val="22"/>
          <w:szCs w:val="22"/>
        </w:rPr>
        <w:t xml:space="preserve">. </w:t>
      </w:r>
    </w:p>
    <w:p w:rsidR="0082507F" w:rsidRDefault="0082507F" w:rsidP="0082507F">
      <w:pPr>
        <w:ind w:left="1080"/>
        <w:rPr>
          <w:rFonts w:ascii="Franklin Gothic Medium Cond" w:hAnsi="Franklin Gothic Medium Cond"/>
          <w:sz w:val="22"/>
          <w:szCs w:val="22"/>
        </w:rPr>
      </w:pPr>
      <w:r w:rsidRPr="00D92B05">
        <w:rPr>
          <w:rFonts w:ascii="Franklin Gothic Medium Cond" w:hAnsi="Franklin Gothic Medium Cond"/>
          <w:sz w:val="22"/>
          <w:szCs w:val="22"/>
        </w:rPr>
        <w:t xml:space="preserve">  </w:t>
      </w:r>
    </w:p>
    <w:p w:rsidR="0082507F" w:rsidRDefault="0082507F" w:rsidP="0082507F">
      <w:pPr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 xml:space="preserve">         9/06-6/07</w:t>
      </w:r>
      <w:r>
        <w:rPr>
          <w:rFonts w:ascii="Franklin Gothic Medium Cond" w:hAnsi="Franklin Gothic Medium Cond"/>
          <w:sz w:val="22"/>
          <w:szCs w:val="22"/>
        </w:rPr>
        <w:tab/>
      </w:r>
      <w:r>
        <w:rPr>
          <w:rFonts w:ascii="Franklin Gothic Medium Cond" w:hAnsi="Franklin Gothic Medium Cond"/>
          <w:sz w:val="22"/>
          <w:szCs w:val="22"/>
        </w:rPr>
        <w:tab/>
      </w:r>
      <w:r w:rsidRPr="0082507F">
        <w:rPr>
          <w:rFonts w:ascii="Franklin Gothic Medium Cond" w:hAnsi="Franklin Gothic Medium Cond"/>
          <w:b/>
          <w:sz w:val="22"/>
          <w:szCs w:val="22"/>
        </w:rPr>
        <w:t>Preschool Music Instructor</w:t>
      </w:r>
      <w:r w:rsidRPr="00D92B05">
        <w:rPr>
          <w:rFonts w:ascii="Franklin Gothic Medium Cond" w:hAnsi="Franklin Gothic Medium Cond"/>
          <w:sz w:val="22"/>
          <w:szCs w:val="22"/>
        </w:rPr>
        <w:t>, ISD 623</w:t>
      </w:r>
      <w:r w:rsidRPr="00D92B05">
        <w:rPr>
          <w:rFonts w:ascii="Franklin Gothic Medium Cond" w:hAnsi="Franklin Gothic Medium Cond"/>
          <w:b/>
          <w:bCs/>
          <w:sz w:val="22"/>
          <w:szCs w:val="22"/>
        </w:rPr>
        <w:t xml:space="preserve">, </w:t>
      </w:r>
      <w:r w:rsidRPr="00D92B05">
        <w:rPr>
          <w:rFonts w:ascii="Franklin Gothic Medium Cond" w:hAnsi="Franklin Gothic Medium Cond"/>
          <w:sz w:val="22"/>
          <w:szCs w:val="22"/>
        </w:rPr>
        <w:t xml:space="preserve">Roseville, MN.  </w:t>
      </w:r>
    </w:p>
    <w:p w:rsidR="0082507F" w:rsidRPr="00BC1111" w:rsidRDefault="0082507F" w:rsidP="0082507F">
      <w:pPr>
        <w:numPr>
          <w:ilvl w:val="0"/>
          <w:numId w:val="36"/>
        </w:numPr>
        <w:rPr>
          <w:rFonts w:ascii="Franklin Gothic Medium Cond" w:hAnsi="Franklin Gothic Medium Cond"/>
          <w:sz w:val="22"/>
          <w:szCs w:val="22"/>
        </w:rPr>
      </w:pPr>
      <w:r w:rsidRPr="00BC1111">
        <w:rPr>
          <w:rFonts w:ascii="Franklin Gothic Medium Cond" w:hAnsi="Franklin Gothic Medium Cond"/>
          <w:sz w:val="22"/>
          <w:szCs w:val="22"/>
        </w:rPr>
        <w:t xml:space="preserve">Taught ECFE </w:t>
      </w:r>
      <w:r w:rsidR="00973919" w:rsidRPr="00BC1111">
        <w:rPr>
          <w:rFonts w:ascii="Franklin Gothic Medium Cond" w:hAnsi="Franklin Gothic Medium Cond"/>
          <w:sz w:val="22"/>
          <w:szCs w:val="22"/>
        </w:rPr>
        <w:t>music, ages 3-5, weekly</w:t>
      </w:r>
      <w:r w:rsidRPr="00BC1111">
        <w:rPr>
          <w:rFonts w:ascii="Franklin Gothic Medium Cond" w:hAnsi="Franklin Gothic Medium Cond"/>
          <w:sz w:val="22"/>
          <w:szCs w:val="22"/>
        </w:rPr>
        <w:t>.</w:t>
      </w:r>
      <w:r w:rsidR="00BC1111">
        <w:rPr>
          <w:rFonts w:ascii="Franklin Gothic Medium Cond" w:hAnsi="Franklin Gothic Medium Cond"/>
          <w:sz w:val="22"/>
          <w:szCs w:val="22"/>
        </w:rPr>
        <w:t xml:space="preserve"> </w:t>
      </w:r>
      <w:r w:rsidRPr="00BC1111">
        <w:rPr>
          <w:rFonts w:ascii="Franklin Gothic Medium Cond" w:hAnsi="Franklin Gothic Medium Cond"/>
          <w:sz w:val="22"/>
          <w:szCs w:val="22"/>
        </w:rPr>
        <w:t>Elementary concepts of music through literature, dance/movement,</w:t>
      </w:r>
      <w:r w:rsidR="004638C7" w:rsidRPr="00BC1111">
        <w:rPr>
          <w:rFonts w:ascii="Franklin Gothic Medium Cond" w:hAnsi="Franklin Gothic Medium Cond"/>
          <w:sz w:val="22"/>
          <w:szCs w:val="22"/>
        </w:rPr>
        <w:t xml:space="preserve"> instrument exploration,</w:t>
      </w:r>
      <w:r w:rsidRPr="00BC1111">
        <w:rPr>
          <w:rFonts w:ascii="Franklin Gothic Medium Cond" w:hAnsi="Franklin Gothic Medium Cond"/>
          <w:sz w:val="22"/>
          <w:szCs w:val="22"/>
        </w:rPr>
        <w:t xml:space="preserve"> art, and song, with emphasis on literacy links.  </w:t>
      </w:r>
    </w:p>
    <w:p w:rsidR="00C8790D" w:rsidRDefault="00C8790D" w:rsidP="00B7231B">
      <w:pPr>
        <w:keepNext/>
        <w:ind w:left="1440" w:hanging="720"/>
        <w:rPr>
          <w:rFonts w:ascii="Franklin Gothic Medium Cond" w:hAnsi="Franklin Gothic Medium Cond"/>
          <w:sz w:val="16"/>
          <w:szCs w:val="22"/>
        </w:rPr>
      </w:pPr>
    </w:p>
    <w:p w:rsidR="00C8790D" w:rsidRDefault="00233118" w:rsidP="00233118">
      <w:pPr>
        <w:ind w:left="1800" w:hanging="1440"/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>3/</w:t>
      </w:r>
      <w:r w:rsidR="00C8790D">
        <w:rPr>
          <w:rFonts w:ascii="Franklin Gothic Medium Cond" w:hAnsi="Franklin Gothic Medium Cond"/>
          <w:sz w:val="22"/>
          <w:szCs w:val="22"/>
        </w:rPr>
        <w:t xml:space="preserve">00-9/06   </w:t>
      </w:r>
      <w:r w:rsidR="004C13CD">
        <w:rPr>
          <w:rFonts w:ascii="Franklin Gothic Medium Cond" w:hAnsi="Franklin Gothic Medium Cond"/>
          <w:sz w:val="22"/>
          <w:szCs w:val="22"/>
        </w:rPr>
        <w:t xml:space="preserve"> (</w:t>
      </w:r>
      <w:proofErr w:type="gramStart"/>
      <w:r w:rsidR="004C13CD">
        <w:rPr>
          <w:rFonts w:ascii="Franklin Gothic Medium Cond" w:hAnsi="Franklin Gothic Medium Cond"/>
          <w:sz w:val="22"/>
          <w:szCs w:val="22"/>
        </w:rPr>
        <w:t>Cont</w:t>
      </w:r>
      <w:r w:rsidR="00700624">
        <w:rPr>
          <w:rFonts w:ascii="Franklin Gothic Medium Cond" w:hAnsi="Franklin Gothic Medium Cond"/>
          <w:sz w:val="22"/>
          <w:szCs w:val="22"/>
        </w:rPr>
        <w:t>ract</w:t>
      </w:r>
      <w:r w:rsidR="004C13CD">
        <w:rPr>
          <w:rFonts w:ascii="Franklin Gothic Medium Cond" w:hAnsi="Franklin Gothic Medium Cond"/>
          <w:sz w:val="22"/>
          <w:szCs w:val="22"/>
        </w:rPr>
        <w:t xml:space="preserve">  to</w:t>
      </w:r>
      <w:proofErr w:type="gramEnd"/>
      <w:r w:rsidR="004C13CD">
        <w:rPr>
          <w:rFonts w:ascii="Franklin Gothic Medium Cond" w:hAnsi="Franklin Gothic Medium Cond"/>
          <w:sz w:val="22"/>
          <w:szCs w:val="22"/>
        </w:rPr>
        <w:t xml:space="preserve"> 6/10)  </w:t>
      </w:r>
      <w:r w:rsidR="00C8790D">
        <w:rPr>
          <w:rFonts w:ascii="Franklin Gothic Medium Cond" w:hAnsi="Franklin Gothic Medium Cond"/>
          <w:b/>
          <w:bCs/>
          <w:sz w:val="22"/>
          <w:szCs w:val="22"/>
        </w:rPr>
        <w:t xml:space="preserve">Director of Music/Choir Director </w:t>
      </w:r>
      <w:r w:rsidR="00C8790D">
        <w:rPr>
          <w:rFonts w:ascii="Franklin Gothic Medium Cond" w:hAnsi="Franklin Gothic Medium Cond"/>
          <w:sz w:val="22"/>
          <w:szCs w:val="22"/>
        </w:rPr>
        <w:t xml:space="preserve">   </w:t>
      </w:r>
      <w:r w:rsidR="00C8790D">
        <w:rPr>
          <w:rFonts w:ascii="Franklin Gothic Medium Cond" w:hAnsi="Franklin Gothic Medium Cond"/>
          <w:sz w:val="22"/>
          <w:szCs w:val="22"/>
        </w:rPr>
        <w:tab/>
      </w:r>
      <w:r w:rsidR="00C8790D" w:rsidRPr="00700624">
        <w:rPr>
          <w:rFonts w:ascii="Franklin Gothic Medium Cond" w:hAnsi="Franklin Gothic Medium Cond"/>
          <w:b/>
          <w:sz w:val="22"/>
          <w:szCs w:val="22"/>
        </w:rPr>
        <w:t>Church of St. Philip</w:t>
      </w:r>
      <w:r w:rsidR="00C8790D">
        <w:rPr>
          <w:rFonts w:ascii="Franklin Gothic Medium Cond" w:hAnsi="Franklin Gothic Medium Cond"/>
          <w:sz w:val="22"/>
          <w:szCs w:val="22"/>
        </w:rPr>
        <w:t>, Mpls, MN.</w:t>
      </w:r>
    </w:p>
    <w:p w:rsidR="00D92B05" w:rsidRDefault="00430549" w:rsidP="00D92B05">
      <w:pPr>
        <w:numPr>
          <w:ilvl w:val="0"/>
          <w:numId w:val="37"/>
        </w:numPr>
        <w:rPr>
          <w:rFonts w:ascii="Franklin Gothic Medium Cond" w:hAnsi="Franklin Gothic Medium Cond"/>
          <w:sz w:val="22"/>
          <w:szCs w:val="22"/>
        </w:rPr>
      </w:pPr>
      <w:r w:rsidRPr="00D92B05">
        <w:rPr>
          <w:rFonts w:ascii="Franklin Gothic Medium Cond" w:hAnsi="Franklin Gothic Medium Cond"/>
          <w:sz w:val="22"/>
          <w:szCs w:val="22"/>
        </w:rPr>
        <w:t xml:space="preserve">Coordinated all aspects of music for liturgy in a diverse </w:t>
      </w:r>
      <w:r w:rsidR="00B60580">
        <w:rPr>
          <w:rFonts w:ascii="Franklin Gothic Medium Cond" w:hAnsi="Franklin Gothic Medium Cond"/>
          <w:sz w:val="22"/>
          <w:szCs w:val="22"/>
        </w:rPr>
        <w:t xml:space="preserve">urban </w:t>
      </w:r>
      <w:r w:rsidR="005971D3">
        <w:rPr>
          <w:rFonts w:ascii="Franklin Gothic Medium Cond" w:hAnsi="Franklin Gothic Medium Cond"/>
          <w:sz w:val="22"/>
          <w:szCs w:val="22"/>
        </w:rPr>
        <w:t xml:space="preserve">neighborhood &amp; </w:t>
      </w:r>
      <w:r w:rsidRPr="00D92B05">
        <w:rPr>
          <w:rFonts w:ascii="Franklin Gothic Medium Cond" w:hAnsi="Franklin Gothic Medium Cond"/>
          <w:sz w:val="22"/>
          <w:szCs w:val="22"/>
        </w:rPr>
        <w:t xml:space="preserve">workplace. </w:t>
      </w:r>
    </w:p>
    <w:p w:rsidR="00087B02" w:rsidRDefault="00430549" w:rsidP="00D92B05">
      <w:pPr>
        <w:numPr>
          <w:ilvl w:val="0"/>
          <w:numId w:val="37"/>
        </w:numPr>
        <w:rPr>
          <w:rFonts w:ascii="Franklin Gothic Medium Cond" w:hAnsi="Franklin Gothic Medium Cond"/>
          <w:sz w:val="22"/>
          <w:szCs w:val="22"/>
        </w:rPr>
      </w:pPr>
      <w:r w:rsidRPr="00D92B05">
        <w:rPr>
          <w:rFonts w:ascii="Franklin Gothic Medium Cond" w:hAnsi="Franklin Gothic Medium Cond"/>
          <w:sz w:val="22"/>
          <w:szCs w:val="22"/>
        </w:rPr>
        <w:t xml:space="preserve">Developed </w:t>
      </w:r>
      <w:r w:rsidR="005971D3">
        <w:rPr>
          <w:rFonts w:ascii="Franklin Gothic Medium Cond" w:hAnsi="Franklin Gothic Medium Cond"/>
          <w:sz w:val="22"/>
          <w:szCs w:val="22"/>
        </w:rPr>
        <w:t xml:space="preserve">&amp; </w:t>
      </w:r>
      <w:r w:rsidRPr="00D92B05">
        <w:rPr>
          <w:rFonts w:ascii="Franklin Gothic Medium Cond" w:hAnsi="Franklin Gothic Medium Cond"/>
          <w:sz w:val="22"/>
          <w:szCs w:val="22"/>
        </w:rPr>
        <w:t xml:space="preserve">directed adult </w:t>
      </w:r>
      <w:r w:rsidR="00087B02">
        <w:rPr>
          <w:rFonts w:ascii="Franklin Gothic Medium Cond" w:hAnsi="Franklin Gothic Medium Cond"/>
          <w:sz w:val="22"/>
          <w:szCs w:val="22"/>
        </w:rPr>
        <w:t xml:space="preserve">choir, growing program from </w:t>
      </w:r>
      <w:r w:rsidR="00973919">
        <w:rPr>
          <w:rFonts w:ascii="Franklin Gothic Medium Cond" w:hAnsi="Franklin Gothic Medium Cond"/>
          <w:sz w:val="22"/>
          <w:szCs w:val="22"/>
        </w:rPr>
        <w:t>6</w:t>
      </w:r>
      <w:r w:rsidR="00087B02">
        <w:rPr>
          <w:rFonts w:ascii="Franklin Gothic Medium Cond" w:hAnsi="Franklin Gothic Medium Cond"/>
          <w:sz w:val="22"/>
          <w:szCs w:val="22"/>
        </w:rPr>
        <w:t xml:space="preserve"> to over 40 musicians.</w:t>
      </w:r>
    </w:p>
    <w:p w:rsidR="00D92B05" w:rsidRDefault="004638C7" w:rsidP="00D92B05">
      <w:pPr>
        <w:numPr>
          <w:ilvl w:val="0"/>
          <w:numId w:val="37"/>
        </w:numPr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>Created &amp; d</w:t>
      </w:r>
      <w:r w:rsidR="00087B02">
        <w:rPr>
          <w:rFonts w:ascii="Franklin Gothic Medium Cond" w:hAnsi="Franklin Gothic Medium Cond"/>
          <w:sz w:val="22"/>
          <w:szCs w:val="22"/>
        </w:rPr>
        <w:t xml:space="preserve">eveloped </w:t>
      </w:r>
      <w:r w:rsidR="00430549" w:rsidRPr="00D92B05">
        <w:rPr>
          <w:rFonts w:ascii="Franklin Gothic Medium Cond" w:hAnsi="Franklin Gothic Medium Cond"/>
          <w:sz w:val="22"/>
          <w:szCs w:val="22"/>
        </w:rPr>
        <w:t xml:space="preserve">children's choir, </w:t>
      </w:r>
      <w:r w:rsidR="00087B02">
        <w:rPr>
          <w:rFonts w:ascii="Franklin Gothic Medium Cond" w:hAnsi="Franklin Gothic Medium Cond"/>
          <w:sz w:val="22"/>
          <w:szCs w:val="22"/>
        </w:rPr>
        <w:t>ages 2-14 for 6-8 performances per year.</w:t>
      </w:r>
      <w:r w:rsidR="00430549" w:rsidRPr="00D92B05">
        <w:rPr>
          <w:rFonts w:ascii="Franklin Gothic Medium Cond" w:hAnsi="Franklin Gothic Medium Cond"/>
          <w:sz w:val="22"/>
          <w:szCs w:val="22"/>
        </w:rPr>
        <w:t xml:space="preserve"> </w:t>
      </w:r>
    </w:p>
    <w:p w:rsidR="00D92B05" w:rsidRPr="00973919" w:rsidRDefault="00D92B05" w:rsidP="00D92B05">
      <w:pPr>
        <w:numPr>
          <w:ilvl w:val="0"/>
          <w:numId w:val="37"/>
        </w:numPr>
        <w:rPr>
          <w:rFonts w:ascii="Franklin Gothic Medium Cond" w:hAnsi="Franklin Gothic Medium Cond"/>
          <w:sz w:val="22"/>
          <w:szCs w:val="22"/>
        </w:rPr>
      </w:pPr>
      <w:r w:rsidRPr="00973919">
        <w:rPr>
          <w:rFonts w:ascii="Franklin Gothic Medium Cond" w:hAnsi="Franklin Gothic Medium Cond"/>
          <w:sz w:val="22"/>
          <w:szCs w:val="22"/>
        </w:rPr>
        <w:t>Commissioned works by local artist.</w:t>
      </w:r>
      <w:r w:rsidR="00973919">
        <w:rPr>
          <w:rFonts w:ascii="Franklin Gothic Medium Cond" w:hAnsi="Franklin Gothic Medium Cond"/>
          <w:sz w:val="22"/>
          <w:szCs w:val="22"/>
        </w:rPr>
        <w:t xml:space="preserve"> </w:t>
      </w:r>
      <w:r w:rsidR="00430549" w:rsidRPr="00973919">
        <w:rPr>
          <w:rFonts w:ascii="Franklin Gothic Medium Cond" w:hAnsi="Franklin Gothic Medium Cond"/>
          <w:sz w:val="22"/>
          <w:szCs w:val="22"/>
        </w:rPr>
        <w:t xml:space="preserve">Managed </w:t>
      </w:r>
      <w:r w:rsidRPr="00973919">
        <w:rPr>
          <w:rFonts w:ascii="Franklin Gothic Medium Cond" w:hAnsi="Franklin Gothic Medium Cond"/>
          <w:sz w:val="22"/>
          <w:szCs w:val="22"/>
        </w:rPr>
        <w:t xml:space="preserve">department </w:t>
      </w:r>
      <w:r w:rsidR="00430549" w:rsidRPr="00973919">
        <w:rPr>
          <w:rFonts w:ascii="Franklin Gothic Medium Cond" w:hAnsi="Franklin Gothic Medium Cond"/>
          <w:sz w:val="22"/>
          <w:szCs w:val="22"/>
        </w:rPr>
        <w:t xml:space="preserve">budget. </w:t>
      </w:r>
    </w:p>
    <w:p w:rsidR="00700624" w:rsidRDefault="00430549" w:rsidP="00D92B05">
      <w:pPr>
        <w:numPr>
          <w:ilvl w:val="0"/>
          <w:numId w:val="37"/>
        </w:numPr>
        <w:rPr>
          <w:rFonts w:ascii="Franklin Gothic Medium Cond" w:hAnsi="Franklin Gothic Medium Cond"/>
          <w:sz w:val="22"/>
          <w:szCs w:val="22"/>
        </w:rPr>
      </w:pPr>
      <w:r w:rsidRPr="00D92B05">
        <w:rPr>
          <w:rFonts w:ascii="Franklin Gothic Medium Cond" w:hAnsi="Franklin Gothic Medium Cond"/>
          <w:sz w:val="22"/>
          <w:szCs w:val="22"/>
        </w:rPr>
        <w:t>Supervised</w:t>
      </w:r>
      <w:r w:rsidR="005971D3">
        <w:rPr>
          <w:rFonts w:ascii="Franklin Gothic Medium Cond" w:hAnsi="Franklin Gothic Medium Cond"/>
          <w:sz w:val="22"/>
          <w:szCs w:val="22"/>
        </w:rPr>
        <w:t>,</w:t>
      </w:r>
      <w:r w:rsidRPr="00D92B05">
        <w:rPr>
          <w:rFonts w:ascii="Franklin Gothic Medium Cond" w:hAnsi="Franklin Gothic Medium Cond"/>
          <w:sz w:val="22"/>
          <w:szCs w:val="22"/>
        </w:rPr>
        <w:t xml:space="preserve"> hired, reviewed, </w:t>
      </w:r>
      <w:proofErr w:type="gramStart"/>
      <w:r w:rsidRPr="00D92B05">
        <w:rPr>
          <w:rFonts w:ascii="Franklin Gothic Medium Cond" w:hAnsi="Franklin Gothic Medium Cond"/>
          <w:sz w:val="22"/>
          <w:szCs w:val="22"/>
        </w:rPr>
        <w:t>scheduled</w:t>
      </w:r>
      <w:proofErr w:type="gramEnd"/>
      <w:r w:rsidRPr="00D92B05">
        <w:rPr>
          <w:rFonts w:ascii="Franklin Gothic Medium Cond" w:hAnsi="Franklin Gothic Medium Cond"/>
          <w:sz w:val="22"/>
          <w:szCs w:val="22"/>
        </w:rPr>
        <w:t xml:space="preserve"> music employees, </w:t>
      </w:r>
      <w:r w:rsidR="00973919">
        <w:rPr>
          <w:rFonts w:ascii="Franklin Gothic Medium Cond" w:hAnsi="Franklin Gothic Medium Cond"/>
          <w:sz w:val="22"/>
          <w:szCs w:val="22"/>
        </w:rPr>
        <w:t>s</w:t>
      </w:r>
      <w:r w:rsidRPr="00D92B05">
        <w:rPr>
          <w:rFonts w:ascii="Franklin Gothic Medium Cond" w:hAnsi="Franklin Gothic Medium Cond"/>
          <w:sz w:val="22"/>
          <w:szCs w:val="22"/>
        </w:rPr>
        <w:t xml:space="preserve">ound techs and volunteers. </w:t>
      </w:r>
    </w:p>
    <w:p w:rsidR="00700624" w:rsidRPr="00973919" w:rsidRDefault="004638C7" w:rsidP="00973919">
      <w:pPr>
        <w:numPr>
          <w:ilvl w:val="0"/>
          <w:numId w:val="37"/>
        </w:numPr>
        <w:rPr>
          <w:rFonts w:ascii="Franklin Gothic Medium Cond" w:hAnsi="Franklin Gothic Medium Cond"/>
          <w:sz w:val="22"/>
          <w:szCs w:val="22"/>
        </w:rPr>
      </w:pPr>
      <w:r>
        <w:rPr>
          <w:rFonts w:ascii="Franklin Gothic Medium Cond" w:hAnsi="Franklin Gothic Medium Cond"/>
          <w:sz w:val="22"/>
          <w:szCs w:val="22"/>
        </w:rPr>
        <w:t>Established o</w:t>
      </w:r>
      <w:r w:rsidR="00430549" w:rsidRPr="00D92B05">
        <w:rPr>
          <w:rFonts w:ascii="Franklin Gothic Medium Cond" w:hAnsi="Franklin Gothic Medium Cond"/>
          <w:sz w:val="22"/>
          <w:szCs w:val="22"/>
        </w:rPr>
        <w:t xml:space="preserve">utreach programs with other area churches and music organizations. </w:t>
      </w:r>
      <w:r w:rsidR="00430549" w:rsidRPr="00973919">
        <w:rPr>
          <w:rFonts w:ascii="Franklin Gothic Medium Cond" w:hAnsi="Franklin Gothic Medium Cond"/>
          <w:sz w:val="22"/>
          <w:szCs w:val="22"/>
        </w:rPr>
        <w:t xml:space="preserve"> </w:t>
      </w:r>
    </w:p>
    <w:p w:rsidR="00C8790D" w:rsidRDefault="00C8790D" w:rsidP="00700624">
      <w:pPr>
        <w:ind w:left="1080"/>
        <w:rPr>
          <w:rFonts w:ascii="Franklin Gothic Medium Cond" w:hAnsi="Franklin Gothic Medium Cond"/>
          <w:sz w:val="22"/>
          <w:szCs w:val="22"/>
        </w:rPr>
      </w:pPr>
    </w:p>
    <w:p w:rsidR="005A09E9" w:rsidRDefault="005A09E9" w:rsidP="005A09E9">
      <w:pPr>
        <w:pStyle w:val="Heading6"/>
        <w:rPr>
          <w:sz w:val="28"/>
          <w:szCs w:val="28"/>
        </w:rPr>
      </w:pPr>
    </w:p>
    <w:p w:rsidR="005A09E9" w:rsidRDefault="005A09E9" w:rsidP="005A09E9">
      <w:pPr>
        <w:pStyle w:val="Heading6"/>
        <w:rPr>
          <w:sz w:val="28"/>
          <w:szCs w:val="28"/>
        </w:rPr>
      </w:pPr>
      <w:r>
        <w:rPr>
          <w:sz w:val="28"/>
          <w:szCs w:val="28"/>
        </w:rPr>
        <w:t xml:space="preserve">PROFESSIONAL DEVELOPMENT </w:t>
      </w:r>
    </w:p>
    <w:p w:rsidR="00973919" w:rsidRDefault="00973919" w:rsidP="005A09E9">
      <w:pPr>
        <w:rPr>
          <w:rFonts w:ascii="Franklin Gothic Medium" w:hAnsi="Franklin Gothic Medium"/>
          <w:szCs w:val="20"/>
        </w:rPr>
      </w:pPr>
    </w:p>
    <w:p w:rsidR="00973919" w:rsidRPr="00CF2736" w:rsidRDefault="00973919" w:rsidP="005A09E9">
      <w:pPr>
        <w:rPr>
          <w:rFonts w:ascii="Franklin Gothic Demi Cond" w:hAnsi="Franklin Gothic Demi Cond"/>
          <w:sz w:val="22"/>
          <w:szCs w:val="22"/>
        </w:rPr>
      </w:pPr>
      <w:r w:rsidRPr="00CF2736">
        <w:rPr>
          <w:rFonts w:ascii="Franklin Gothic Demi Cond" w:hAnsi="Franklin Gothic Demi Cond"/>
          <w:sz w:val="22"/>
          <w:szCs w:val="22"/>
        </w:rPr>
        <w:t xml:space="preserve">Current </w:t>
      </w:r>
      <w:r w:rsidR="005A09E9" w:rsidRPr="00CF2736">
        <w:rPr>
          <w:rFonts w:ascii="Franklin Gothic Demi Cond" w:hAnsi="Franklin Gothic Demi Cond"/>
          <w:sz w:val="22"/>
          <w:szCs w:val="22"/>
        </w:rPr>
        <w:t>Member</w:t>
      </w:r>
      <w:r w:rsidRPr="00CF2736">
        <w:rPr>
          <w:rFonts w:ascii="Franklin Gothic Demi Cond" w:hAnsi="Franklin Gothic Demi Cond"/>
          <w:sz w:val="22"/>
          <w:szCs w:val="22"/>
        </w:rPr>
        <w:t xml:space="preserve"> of:</w:t>
      </w:r>
    </w:p>
    <w:p w:rsidR="00CF2736" w:rsidRDefault="005A09E9" w:rsidP="005A09E9">
      <w:pPr>
        <w:rPr>
          <w:rFonts w:ascii="Franklin Gothic Demi Cond" w:hAnsi="Franklin Gothic Demi Cond"/>
          <w:sz w:val="22"/>
          <w:szCs w:val="22"/>
        </w:rPr>
      </w:pPr>
      <w:r w:rsidRPr="00CF2736">
        <w:rPr>
          <w:rFonts w:ascii="Franklin Gothic Demi Cond" w:hAnsi="Franklin Gothic Demi Cond"/>
          <w:sz w:val="22"/>
          <w:szCs w:val="22"/>
        </w:rPr>
        <w:t>American Choral Directors Assoc</w:t>
      </w:r>
      <w:r w:rsidR="00973919" w:rsidRPr="00CF2736">
        <w:rPr>
          <w:rFonts w:ascii="Franklin Gothic Demi Cond" w:hAnsi="Franklin Gothic Demi Cond"/>
          <w:sz w:val="22"/>
          <w:szCs w:val="22"/>
        </w:rPr>
        <w:t>iation</w:t>
      </w:r>
      <w:r w:rsidRPr="00CF2736">
        <w:rPr>
          <w:rFonts w:ascii="Franklin Gothic Demi Cond" w:hAnsi="Franklin Gothic Demi Cond"/>
          <w:sz w:val="22"/>
          <w:szCs w:val="22"/>
        </w:rPr>
        <w:t xml:space="preserve"> (ACDA), </w:t>
      </w:r>
      <w:r w:rsidR="00973919" w:rsidRPr="00CF2736">
        <w:rPr>
          <w:rFonts w:ascii="Franklin Gothic Demi Cond" w:hAnsi="Franklin Gothic Demi Cond"/>
          <w:sz w:val="22"/>
          <w:szCs w:val="22"/>
        </w:rPr>
        <w:t xml:space="preserve">National Association for Music Education (NafMe), </w:t>
      </w:r>
    </w:p>
    <w:p w:rsidR="00CF2736" w:rsidRDefault="00973919" w:rsidP="005A09E9">
      <w:pPr>
        <w:rPr>
          <w:rFonts w:ascii="Franklin Gothic Demi Cond" w:hAnsi="Franklin Gothic Demi Cond"/>
          <w:sz w:val="22"/>
          <w:szCs w:val="22"/>
        </w:rPr>
      </w:pPr>
      <w:r w:rsidRPr="00CF2736">
        <w:rPr>
          <w:rFonts w:ascii="Franklin Gothic Demi Cond" w:hAnsi="Franklin Gothic Demi Cond"/>
          <w:sz w:val="22"/>
          <w:szCs w:val="22"/>
        </w:rPr>
        <w:t>MN Music Educators Association (MMEA)</w:t>
      </w:r>
      <w:proofErr w:type="gramStart"/>
      <w:r w:rsidRPr="00CF2736">
        <w:rPr>
          <w:rFonts w:ascii="Franklin Gothic Demi Cond" w:hAnsi="Franklin Gothic Demi Cond"/>
          <w:sz w:val="22"/>
          <w:szCs w:val="22"/>
        </w:rPr>
        <w:t xml:space="preserve">, </w:t>
      </w:r>
      <w:r w:rsidR="00B60580">
        <w:rPr>
          <w:rFonts w:ascii="Franklin Gothic Demi Cond" w:hAnsi="Franklin Gothic Demi Cond"/>
          <w:sz w:val="22"/>
          <w:szCs w:val="22"/>
        </w:rPr>
        <w:t xml:space="preserve"> </w:t>
      </w:r>
      <w:r w:rsidRPr="00CF2736">
        <w:rPr>
          <w:rFonts w:ascii="Franklin Gothic Demi Cond" w:hAnsi="Franklin Gothic Demi Cond"/>
          <w:sz w:val="22"/>
          <w:szCs w:val="22"/>
        </w:rPr>
        <w:t>National</w:t>
      </w:r>
      <w:proofErr w:type="gramEnd"/>
      <w:r w:rsidRPr="00CF2736">
        <w:rPr>
          <w:rFonts w:ascii="Franklin Gothic Demi Cond" w:hAnsi="Franklin Gothic Demi Cond"/>
          <w:sz w:val="22"/>
          <w:szCs w:val="22"/>
        </w:rPr>
        <w:t xml:space="preserve"> Educator’s Association (NEA)</w:t>
      </w:r>
      <w:r w:rsidR="00CF2736">
        <w:rPr>
          <w:rFonts w:ascii="Franklin Gothic Demi Cond" w:hAnsi="Franklin Gothic Demi Cond"/>
          <w:sz w:val="22"/>
          <w:szCs w:val="22"/>
        </w:rPr>
        <w:t>/</w:t>
      </w:r>
      <w:r w:rsidRPr="00CF2736">
        <w:rPr>
          <w:rFonts w:ascii="Franklin Gothic Demi Cond" w:hAnsi="Franklin Gothic Demi Cond"/>
          <w:sz w:val="22"/>
          <w:szCs w:val="22"/>
        </w:rPr>
        <w:t>Education Minnesota (EM)</w:t>
      </w:r>
    </w:p>
    <w:p w:rsidR="00CF2736" w:rsidRDefault="005A09E9" w:rsidP="005A09E9">
      <w:pPr>
        <w:rPr>
          <w:rFonts w:ascii="Franklin Gothic Demi Cond" w:hAnsi="Franklin Gothic Demi Cond"/>
          <w:sz w:val="22"/>
          <w:szCs w:val="22"/>
        </w:rPr>
      </w:pPr>
      <w:r w:rsidRPr="00CF2736">
        <w:rPr>
          <w:rFonts w:ascii="Franklin Gothic Demi Cond" w:hAnsi="Franklin Gothic Demi Cond"/>
          <w:sz w:val="22"/>
          <w:szCs w:val="22"/>
        </w:rPr>
        <w:t>Association of Liturgical Ministers (</w:t>
      </w:r>
      <w:proofErr w:type="gramStart"/>
      <w:r w:rsidRPr="00CF2736">
        <w:rPr>
          <w:rFonts w:ascii="Franklin Gothic Demi Cond" w:hAnsi="Franklin Gothic Demi Cond"/>
          <w:sz w:val="22"/>
          <w:szCs w:val="22"/>
        </w:rPr>
        <w:t>ALM),</w:t>
      </w:r>
      <w:proofErr w:type="gramEnd"/>
      <w:r w:rsidRPr="00CF2736">
        <w:rPr>
          <w:rFonts w:ascii="Franklin Gothic Demi Cond" w:hAnsi="Franklin Gothic Demi Cond"/>
          <w:sz w:val="22"/>
          <w:szCs w:val="22"/>
        </w:rPr>
        <w:t xml:space="preserve"> </w:t>
      </w:r>
      <w:r w:rsidR="00973919" w:rsidRPr="00CF2736">
        <w:rPr>
          <w:rFonts w:ascii="Franklin Gothic Demi Cond" w:hAnsi="Franklin Gothic Demi Cond"/>
          <w:sz w:val="22"/>
          <w:szCs w:val="22"/>
        </w:rPr>
        <w:t xml:space="preserve">and </w:t>
      </w:r>
      <w:r w:rsidRPr="00CF2736">
        <w:rPr>
          <w:rFonts w:ascii="Franklin Gothic Demi Cond" w:hAnsi="Franklin Gothic Demi Cond"/>
          <w:sz w:val="22"/>
          <w:szCs w:val="22"/>
        </w:rPr>
        <w:t>National Association of Pastoral Musicians (NPM)</w:t>
      </w:r>
      <w:r w:rsidR="00973919" w:rsidRPr="00CF2736">
        <w:rPr>
          <w:rFonts w:ascii="Franklin Gothic Demi Cond" w:hAnsi="Franklin Gothic Demi Cond"/>
          <w:sz w:val="22"/>
          <w:szCs w:val="22"/>
        </w:rPr>
        <w:t>.</w:t>
      </w:r>
      <w:r w:rsidR="00785DD0" w:rsidRPr="00CF2736">
        <w:rPr>
          <w:rFonts w:ascii="Franklin Gothic Demi Cond" w:hAnsi="Franklin Gothic Demi Cond"/>
          <w:sz w:val="22"/>
          <w:szCs w:val="22"/>
        </w:rPr>
        <w:t xml:space="preserve">  </w:t>
      </w:r>
    </w:p>
    <w:p w:rsidR="004638C7" w:rsidRDefault="004638C7" w:rsidP="005A09E9">
      <w:pPr>
        <w:rPr>
          <w:rFonts w:ascii="Franklin Gothic Demi Cond" w:hAnsi="Franklin Gothic Demi Cond"/>
          <w:sz w:val="22"/>
          <w:szCs w:val="22"/>
        </w:rPr>
      </w:pPr>
    </w:p>
    <w:p w:rsidR="00B60580" w:rsidRDefault="00B60580" w:rsidP="005A09E9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>Kodaly Level 1, University of St. Thomas, July 2013</w:t>
      </w:r>
    </w:p>
    <w:p w:rsidR="00B60580" w:rsidRDefault="00B60580" w:rsidP="005A09E9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>Orff Training – July 2013</w:t>
      </w:r>
    </w:p>
    <w:p w:rsidR="00B60580" w:rsidRDefault="00B60580" w:rsidP="005A09E9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 xml:space="preserve">African </w:t>
      </w:r>
      <w:proofErr w:type="gramStart"/>
      <w:r>
        <w:rPr>
          <w:rFonts w:ascii="Franklin Gothic Demi Cond" w:hAnsi="Franklin Gothic Demi Cond"/>
          <w:sz w:val="22"/>
          <w:szCs w:val="22"/>
        </w:rPr>
        <w:t>Drumming ,</w:t>
      </w:r>
      <w:proofErr w:type="gramEnd"/>
      <w:r>
        <w:rPr>
          <w:rFonts w:ascii="Franklin Gothic Demi Cond" w:hAnsi="Franklin Gothic Demi Cond"/>
          <w:sz w:val="22"/>
          <w:szCs w:val="22"/>
        </w:rPr>
        <w:t xml:space="preserve"> </w:t>
      </w:r>
      <w:proofErr w:type="spellStart"/>
      <w:r>
        <w:rPr>
          <w:rFonts w:ascii="Franklin Gothic Demi Cond" w:hAnsi="Franklin Gothic Demi Cond"/>
          <w:sz w:val="22"/>
          <w:szCs w:val="22"/>
        </w:rPr>
        <w:t>Perpich</w:t>
      </w:r>
      <w:proofErr w:type="spellEnd"/>
      <w:r>
        <w:rPr>
          <w:rFonts w:ascii="Franklin Gothic Demi Cond" w:hAnsi="Franklin Gothic Demi Cond"/>
          <w:sz w:val="22"/>
          <w:szCs w:val="22"/>
        </w:rPr>
        <w:t xml:space="preserve"> Center for the Arts – August 2013</w:t>
      </w:r>
    </w:p>
    <w:p w:rsidR="00CF2736" w:rsidRDefault="00CF2736" w:rsidP="005A09E9">
      <w:pPr>
        <w:rPr>
          <w:rFonts w:ascii="Franklin Gothic Demi Cond" w:hAnsi="Franklin Gothic Demi Cond"/>
          <w:sz w:val="22"/>
          <w:szCs w:val="22"/>
        </w:rPr>
      </w:pPr>
    </w:p>
    <w:p w:rsidR="00CF2736" w:rsidRPr="00B60580" w:rsidRDefault="00CF2736" w:rsidP="005A09E9">
      <w:pPr>
        <w:rPr>
          <w:rFonts w:ascii="Franklin Gothic Demi Cond" w:hAnsi="Franklin Gothic Demi Cond"/>
          <w:sz w:val="22"/>
          <w:szCs w:val="22"/>
        </w:rPr>
      </w:pPr>
      <w:r w:rsidRPr="00B60580">
        <w:rPr>
          <w:rFonts w:ascii="Franklin Gothic Demi Cond" w:hAnsi="Franklin Gothic Demi Cond"/>
          <w:sz w:val="22"/>
          <w:szCs w:val="22"/>
        </w:rPr>
        <w:t xml:space="preserve">First Aid and CPR certified. </w:t>
      </w:r>
    </w:p>
    <w:p w:rsidR="00CF2736" w:rsidRDefault="00CF2736" w:rsidP="005A09E9">
      <w:pPr>
        <w:rPr>
          <w:rFonts w:ascii="Franklin Gothic Demi Cond" w:hAnsi="Franklin Gothic Demi Cond"/>
          <w:sz w:val="22"/>
          <w:szCs w:val="22"/>
        </w:rPr>
      </w:pPr>
    </w:p>
    <w:p w:rsidR="00B60580" w:rsidRDefault="004638C7" w:rsidP="005A09E9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>MN</w:t>
      </w:r>
      <w:r w:rsidR="00B60580">
        <w:rPr>
          <w:rFonts w:ascii="Franklin Gothic Demi Cond" w:hAnsi="Franklin Gothic Demi Cond"/>
          <w:sz w:val="22"/>
          <w:szCs w:val="22"/>
        </w:rPr>
        <w:t xml:space="preserve"> Teaching License #473537 </w:t>
      </w:r>
    </w:p>
    <w:p w:rsidR="00B60580" w:rsidRDefault="00B60580" w:rsidP="005A09E9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>K-12 Vocal Music License Serial Number 837404-0001, expires 6/30/2018</w:t>
      </w:r>
    </w:p>
    <w:p w:rsidR="00055B85" w:rsidRDefault="004638C7" w:rsidP="005A09E9">
      <w:pPr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>Short Call Sub License</w:t>
      </w:r>
      <w:r w:rsidR="003524A1">
        <w:rPr>
          <w:rFonts w:ascii="Franklin Gothic Demi Cond" w:hAnsi="Franklin Gothic Demi Cond"/>
          <w:sz w:val="22"/>
          <w:szCs w:val="22"/>
        </w:rPr>
        <w:t xml:space="preserve"> </w:t>
      </w:r>
      <w:proofErr w:type="spellStart"/>
      <w:r w:rsidR="003524A1">
        <w:rPr>
          <w:rFonts w:ascii="Franklin Gothic Demi Cond" w:hAnsi="Franklin Gothic Demi Cond"/>
          <w:sz w:val="22"/>
          <w:szCs w:val="22"/>
        </w:rPr>
        <w:t>PreK</w:t>
      </w:r>
      <w:proofErr w:type="spellEnd"/>
      <w:r w:rsidR="003524A1">
        <w:rPr>
          <w:rFonts w:ascii="Franklin Gothic Demi Cond" w:hAnsi="Franklin Gothic Demi Cond"/>
          <w:sz w:val="22"/>
          <w:szCs w:val="22"/>
        </w:rPr>
        <w:t>-Adult</w:t>
      </w:r>
      <w:r w:rsidR="00B60580">
        <w:rPr>
          <w:rFonts w:ascii="Franklin Gothic Demi Cond" w:hAnsi="Franklin Gothic Demi Cond"/>
          <w:sz w:val="22"/>
          <w:szCs w:val="22"/>
        </w:rPr>
        <w:t xml:space="preserve">, </w:t>
      </w:r>
      <w:r w:rsidR="003524A1">
        <w:rPr>
          <w:rFonts w:ascii="Franklin Gothic Demi Cond" w:hAnsi="Franklin Gothic Demi Cond"/>
          <w:sz w:val="22"/>
          <w:szCs w:val="22"/>
        </w:rPr>
        <w:t>Serial Number 832087-0001</w:t>
      </w:r>
      <w:r w:rsidR="00B60580">
        <w:rPr>
          <w:rFonts w:ascii="Franklin Gothic Demi Cond" w:hAnsi="Franklin Gothic Demi Cond"/>
          <w:sz w:val="22"/>
          <w:szCs w:val="22"/>
        </w:rPr>
        <w:t>, expires 6/30/2015</w:t>
      </w:r>
    </w:p>
    <w:p w:rsidR="00055B85" w:rsidRDefault="00055B85" w:rsidP="005A09E9">
      <w:pPr>
        <w:rPr>
          <w:rFonts w:ascii="Franklin Gothic Demi Cond" w:hAnsi="Franklin Gothic Demi Cond"/>
          <w:sz w:val="22"/>
          <w:szCs w:val="22"/>
        </w:rPr>
      </w:pPr>
    </w:p>
    <w:p w:rsidR="00973919" w:rsidRDefault="00973919" w:rsidP="005A09E9">
      <w:pPr>
        <w:rPr>
          <w:rFonts w:ascii="Franklin Gothic Medium" w:hAnsi="Franklin Gothic Medium"/>
          <w:szCs w:val="20"/>
        </w:rPr>
      </w:pPr>
    </w:p>
    <w:p w:rsidR="00973919" w:rsidRPr="00973919" w:rsidRDefault="00973919" w:rsidP="005A09E9">
      <w:pPr>
        <w:rPr>
          <w:rFonts w:ascii="Franklin Gothic Medium" w:hAnsi="Franklin Gothic Medium"/>
          <w:szCs w:val="20"/>
        </w:rPr>
      </w:pPr>
    </w:p>
    <w:p w:rsidR="007B59F6" w:rsidRDefault="007B59F6" w:rsidP="007B59F6">
      <w:pPr>
        <w:pStyle w:val="Heading4"/>
        <w:ind w:left="0"/>
        <w:jc w:val="center"/>
        <w:rPr>
          <w:i/>
          <w:iCs/>
          <w:sz w:val="20"/>
          <w:szCs w:val="20"/>
        </w:rPr>
      </w:pPr>
    </w:p>
    <w:sectPr w:rsidR="007B59F6" w:rsidSect="00497325">
      <w:footerReference w:type="default" r:id="rId9"/>
      <w:pgSz w:w="12240" w:h="15840"/>
      <w:pgMar w:top="1152" w:right="1152" w:bottom="1152" w:left="1152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80" w:rsidRDefault="00C93380">
      <w:r>
        <w:separator/>
      </w:r>
    </w:p>
  </w:endnote>
  <w:endnote w:type="continuationSeparator" w:id="0">
    <w:p w:rsidR="00C93380" w:rsidRDefault="00C9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0D" w:rsidRDefault="00C8790D"/>
  <w:p w:rsidR="00C8790D" w:rsidRDefault="00C8790D"/>
  <w:p w:rsidR="00C8790D" w:rsidRDefault="00C879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80" w:rsidRDefault="00C93380">
      <w:r>
        <w:separator/>
      </w:r>
    </w:p>
  </w:footnote>
  <w:footnote w:type="continuationSeparator" w:id="0">
    <w:p w:rsidR="00C93380" w:rsidRDefault="00C9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87F48"/>
    <w:multiLevelType w:val="multilevel"/>
    <w:tmpl w:val="CD3AC172"/>
    <w:lvl w:ilvl="0">
      <w:start w:val="199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8721395"/>
    <w:multiLevelType w:val="hybridMultilevel"/>
    <w:tmpl w:val="CB68F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487B71"/>
    <w:multiLevelType w:val="multilevel"/>
    <w:tmpl w:val="CD3AC172"/>
    <w:lvl w:ilvl="0">
      <w:start w:val="199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FD27F02"/>
    <w:multiLevelType w:val="multilevel"/>
    <w:tmpl w:val="6E205A2A"/>
    <w:lvl w:ilvl="0">
      <w:start w:val="198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0895083"/>
    <w:multiLevelType w:val="hybridMultilevel"/>
    <w:tmpl w:val="F19A45EA"/>
    <w:lvl w:ilvl="0" w:tplc="E02A4380">
      <w:numFmt w:val="bullet"/>
      <w:lvlText w:val="-"/>
      <w:lvlJc w:val="left"/>
      <w:pPr>
        <w:ind w:left="1080" w:hanging="360"/>
      </w:pPr>
      <w:rPr>
        <w:rFonts w:ascii="Franklin Gothic Medium Cond" w:eastAsia="Times New Roman" w:hAnsi="Franklin Gothic Medium C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177C29"/>
    <w:multiLevelType w:val="hybridMultilevel"/>
    <w:tmpl w:val="F81CDF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6205638"/>
    <w:multiLevelType w:val="hybridMultilevel"/>
    <w:tmpl w:val="BF6C0768"/>
    <w:lvl w:ilvl="0" w:tplc="E02A4380">
      <w:numFmt w:val="bullet"/>
      <w:lvlText w:val="-"/>
      <w:lvlJc w:val="left"/>
      <w:pPr>
        <w:ind w:left="1080" w:hanging="360"/>
      </w:pPr>
      <w:rPr>
        <w:rFonts w:ascii="Franklin Gothic Medium Cond" w:eastAsia="Times New Roman" w:hAnsi="Franklin Gothic Medium C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D766DC"/>
    <w:multiLevelType w:val="hybridMultilevel"/>
    <w:tmpl w:val="A48885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E634C04"/>
    <w:multiLevelType w:val="hybridMultilevel"/>
    <w:tmpl w:val="16589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E88510F"/>
    <w:multiLevelType w:val="hybridMultilevel"/>
    <w:tmpl w:val="0A523F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F911165"/>
    <w:multiLevelType w:val="hybridMultilevel"/>
    <w:tmpl w:val="0C44CFB6"/>
    <w:lvl w:ilvl="0" w:tplc="E02A4380">
      <w:numFmt w:val="bullet"/>
      <w:lvlText w:val="-"/>
      <w:lvlJc w:val="left"/>
      <w:pPr>
        <w:ind w:left="1080" w:hanging="360"/>
      </w:pPr>
      <w:rPr>
        <w:rFonts w:ascii="Franklin Gothic Medium Cond" w:eastAsia="Times New Roman" w:hAnsi="Franklin Gothic Medium C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A1D39"/>
    <w:multiLevelType w:val="hybridMultilevel"/>
    <w:tmpl w:val="ACFCE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09A533A"/>
    <w:multiLevelType w:val="hybridMultilevel"/>
    <w:tmpl w:val="42029A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30EA469C"/>
    <w:multiLevelType w:val="hybridMultilevel"/>
    <w:tmpl w:val="353EF3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4696E34"/>
    <w:multiLevelType w:val="hybridMultilevel"/>
    <w:tmpl w:val="FCAAB05C"/>
    <w:lvl w:ilvl="0" w:tplc="E02A4380">
      <w:numFmt w:val="bullet"/>
      <w:lvlText w:val="-"/>
      <w:lvlJc w:val="left"/>
      <w:pPr>
        <w:ind w:left="1080" w:hanging="360"/>
      </w:pPr>
      <w:rPr>
        <w:rFonts w:ascii="Franklin Gothic Medium Cond" w:eastAsia="Times New Roman" w:hAnsi="Franklin Gothic Medium C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2A2DC2"/>
    <w:multiLevelType w:val="hybridMultilevel"/>
    <w:tmpl w:val="3BD6E8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2B02F3F"/>
    <w:multiLevelType w:val="multilevel"/>
    <w:tmpl w:val="9F3E946E"/>
    <w:lvl w:ilvl="0">
      <w:start w:val="198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0CB3673"/>
    <w:multiLevelType w:val="hybridMultilevel"/>
    <w:tmpl w:val="388C9A1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2B65A21"/>
    <w:multiLevelType w:val="hybridMultilevel"/>
    <w:tmpl w:val="D71E2B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46614E3"/>
    <w:multiLevelType w:val="multilevel"/>
    <w:tmpl w:val="CD3AC172"/>
    <w:lvl w:ilvl="0">
      <w:start w:val="199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010018D"/>
    <w:multiLevelType w:val="multilevel"/>
    <w:tmpl w:val="68C0081A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25810DB"/>
    <w:multiLevelType w:val="hybridMultilevel"/>
    <w:tmpl w:val="A1442470"/>
    <w:lvl w:ilvl="0" w:tplc="E02A4380">
      <w:numFmt w:val="bullet"/>
      <w:lvlText w:val="-"/>
      <w:lvlJc w:val="left"/>
      <w:pPr>
        <w:ind w:left="1080" w:hanging="360"/>
      </w:pPr>
      <w:rPr>
        <w:rFonts w:ascii="Franklin Gothic Medium Cond" w:eastAsia="Times New Roman" w:hAnsi="Franklin Gothic Medium C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E93567"/>
    <w:multiLevelType w:val="multilevel"/>
    <w:tmpl w:val="EDE4FB78"/>
    <w:lvl w:ilvl="0">
      <w:start w:val="198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60858C9"/>
    <w:multiLevelType w:val="hybridMultilevel"/>
    <w:tmpl w:val="9F2038DE"/>
    <w:lvl w:ilvl="0" w:tplc="18F24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DF3883"/>
    <w:multiLevelType w:val="hybridMultilevel"/>
    <w:tmpl w:val="80FCAA38"/>
    <w:lvl w:ilvl="0" w:tplc="E02A4380">
      <w:numFmt w:val="bullet"/>
      <w:lvlText w:val="-"/>
      <w:lvlJc w:val="left"/>
      <w:pPr>
        <w:ind w:left="1080" w:hanging="360"/>
      </w:pPr>
      <w:rPr>
        <w:rFonts w:ascii="Franklin Gothic Medium Cond" w:eastAsia="Times New Roman" w:hAnsi="Franklin Gothic Medium C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3F62CC"/>
    <w:multiLevelType w:val="hybridMultilevel"/>
    <w:tmpl w:val="01489D94"/>
    <w:lvl w:ilvl="0" w:tplc="E02A4380">
      <w:numFmt w:val="bullet"/>
      <w:lvlText w:val="-"/>
      <w:lvlJc w:val="left"/>
      <w:pPr>
        <w:ind w:left="1080" w:hanging="360"/>
      </w:pPr>
      <w:rPr>
        <w:rFonts w:ascii="Franklin Gothic Medium Cond" w:eastAsia="Times New Roman" w:hAnsi="Franklin Gothic Medium C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A1305"/>
    <w:multiLevelType w:val="hybridMultilevel"/>
    <w:tmpl w:val="77E056E4"/>
    <w:lvl w:ilvl="0" w:tplc="39027C0C">
      <w:start w:val="2005"/>
      <w:numFmt w:val="bullet"/>
      <w:lvlText w:val="-"/>
      <w:lvlJc w:val="left"/>
      <w:pPr>
        <w:ind w:left="1080" w:hanging="360"/>
      </w:pPr>
      <w:rPr>
        <w:rFonts w:ascii="Franklin Gothic Medium Cond" w:eastAsia="Times New Roman" w:hAnsi="Franklin Gothic Medium C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  <w:num w:numId="11">
    <w:abstractNumId w:val="13"/>
  </w:num>
  <w:num w:numId="12">
    <w:abstractNumId w:val="27"/>
  </w:num>
  <w:num w:numId="13">
    <w:abstractNumId w:val="12"/>
  </w:num>
  <w:num w:numId="14">
    <w:abstractNumId w:val="10"/>
  </w:num>
  <w:num w:numId="15">
    <w:abstractNumId w:val="29"/>
  </w:num>
  <w:num w:numId="16">
    <w:abstractNumId w:val="32"/>
  </w:num>
  <w:num w:numId="17">
    <w:abstractNumId w:val="26"/>
  </w:num>
  <w:num w:numId="18">
    <w:abstractNumId w:val="30"/>
  </w:num>
  <w:num w:numId="19">
    <w:abstractNumId w:val="22"/>
  </w:num>
  <w:num w:numId="20">
    <w:abstractNumId w:val="25"/>
  </w:num>
  <w:num w:numId="21">
    <w:abstractNumId w:val="19"/>
  </w:num>
  <w:num w:numId="22">
    <w:abstractNumId w:val="23"/>
  </w:num>
  <w:num w:numId="23">
    <w:abstractNumId w:val="15"/>
  </w:num>
  <w:num w:numId="24">
    <w:abstractNumId w:val="28"/>
  </w:num>
  <w:num w:numId="25">
    <w:abstractNumId w:val="18"/>
  </w:num>
  <w:num w:numId="26">
    <w:abstractNumId w:val="17"/>
  </w:num>
  <w:num w:numId="27">
    <w:abstractNumId w:val="36"/>
  </w:num>
  <w:num w:numId="28">
    <w:abstractNumId w:val="11"/>
  </w:num>
  <w:num w:numId="29">
    <w:abstractNumId w:val="33"/>
  </w:num>
  <w:num w:numId="30">
    <w:abstractNumId w:val="21"/>
  </w:num>
  <w:num w:numId="31">
    <w:abstractNumId w:val="14"/>
  </w:num>
  <w:num w:numId="32">
    <w:abstractNumId w:val="35"/>
  </w:num>
  <w:num w:numId="33">
    <w:abstractNumId w:val="31"/>
  </w:num>
  <w:num w:numId="34">
    <w:abstractNumId w:val="24"/>
  </w:num>
  <w:num w:numId="35">
    <w:abstractNumId w:val="20"/>
  </w:num>
  <w:num w:numId="36">
    <w:abstractNumId w:val="3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Set" w:val="2"/>
    <w:docVar w:name="FormatFile" w:val="wkthmRES.fmt"/>
    <w:docVar w:name="MicrosoftWorksTaskID" w:val="17"/>
    <w:docVar w:name="StyleSet" w:val="5"/>
  </w:docVars>
  <w:rsids>
    <w:rsidRoot w:val="00CA3126"/>
    <w:rsid w:val="00055B85"/>
    <w:rsid w:val="00087B02"/>
    <w:rsid w:val="00087CCF"/>
    <w:rsid w:val="00092D90"/>
    <w:rsid w:val="00103684"/>
    <w:rsid w:val="001167EB"/>
    <w:rsid w:val="00233118"/>
    <w:rsid w:val="002B2080"/>
    <w:rsid w:val="002B34CA"/>
    <w:rsid w:val="00327F20"/>
    <w:rsid w:val="003524A1"/>
    <w:rsid w:val="003B62A9"/>
    <w:rsid w:val="003F462C"/>
    <w:rsid w:val="004101CF"/>
    <w:rsid w:val="00430549"/>
    <w:rsid w:val="004638C7"/>
    <w:rsid w:val="00497325"/>
    <w:rsid w:val="004C13CD"/>
    <w:rsid w:val="005971D3"/>
    <w:rsid w:val="005A09E9"/>
    <w:rsid w:val="005A5392"/>
    <w:rsid w:val="005F7CF3"/>
    <w:rsid w:val="006205F3"/>
    <w:rsid w:val="00700624"/>
    <w:rsid w:val="007055F9"/>
    <w:rsid w:val="007428F3"/>
    <w:rsid w:val="00785DD0"/>
    <w:rsid w:val="007A5A71"/>
    <w:rsid w:val="007B59F6"/>
    <w:rsid w:val="0081015D"/>
    <w:rsid w:val="0082507F"/>
    <w:rsid w:val="00864505"/>
    <w:rsid w:val="008C0E37"/>
    <w:rsid w:val="00956FEE"/>
    <w:rsid w:val="00973919"/>
    <w:rsid w:val="00994726"/>
    <w:rsid w:val="00B60580"/>
    <w:rsid w:val="00B7231B"/>
    <w:rsid w:val="00B7357C"/>
    <w:rsid w:val="00BA600D"/>
    <w:rsid w:val="00BC1111"/>
    <w:rsid w:val="00BE15E9"/>
    <w:rsid w:val="00C55CFB"/>
    <w:rsid w:val="00C8790D"/>
    <w:rsid w:val="00C93380"/>
    <w:rsid w:val="00CA3126"/>
    <w:rsid w:val="00CE57D4"/>
    <w:rsid w:val="00CF2736"/>
    <w:rsid w:val="00D43508"/>
    <w:rsid w:val="00D463D8"/>
    <w:rsid w:val="00D92B05"/>
    <w:rsid w:val="00E06A96"/>
    <w:rsid w:val="00E9234F"/>
    <w:rsid w:val="00ED0234"/>
    <w:rsid w:val="00ED1B4F"/>
    <w:rsid w:val="00F12DDB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25"/>
    <w:rPr>
      <w:szCs w:val="24"/>
    </w:rPr>
  </w:style>
  <w:style w:type="paragraph" w:styleId="Heading1">
    <w:name w:val="heading 1"/>
    <w:basedOn w:val="Normal"/>
    <w:next w:val="Normal"/>
    <w:qFormat/>
    <w:rsid w:val="00497325"/>
    <w:pPr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qFormat/>
    <w:rsid w:val="00497325"/>
    <w:pPr>
      <w:keepNext/>
      <w:outlineLvl w:val="1"/>
    </w:pPr>
    <w:rPr>
      <w:rFonts w:ascii="Arial" w:hAnsi="Arial"/>
      <w:b/>
      <w:iCs/>
      <w:sz w:val="24"/>
    </w:rPr>
  </w:style>
  <w:style w:type="paragraph" w:styleId="Heading3">
    <w:name w:val="heading 3"/>
    <w:basedOn w:val="Normal"/>
    <w:next w:val="Normal"/>
    <w:qFormat/>
    <w:rsid w:val="00497325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97325"/>
    <w:pPr>
      <w:keepNext/>
      <w:ind w:left="720"/>
      <w:outlineLvl w:val="3"/>
    </w:pPr>
    <w:rPr>
      <w:rFonts w:ascii="Engravers MT" w:hAnsi="Engravers MT"/>
      <w:color w:val="6699CC"/>
      <w:sz w:val="28"/>
      <w:szCs w:val="28"/>
    </w:rPr>
  </w:style>
  <w:style w:type="paragraph" w:styleId="Heading5">
    <w:name w:val="heading 5"/>
    <w:basedOn w:val="Normal"/>
    <w:next w:val="Normal"/>
    <w:qFormat/>
    <w:rsid w:val="00497325"/>
    <w:pPr>
      <w:keepNext/>
      <w:outlineLvl w:val="4"/>
    </w:pPr>
    <w:rPr>
      <w:rFonts w:ascii="Franklin Gothic Medium Cond" w:hAnsi="Franklin Gothic Medium Cond"/>
      <w:sz w:val="24"/>
      <w:szCs w:val="22"/>
    </w:rPr>
  </w:style>
  <w:style w:type="paragraph" w:styleId="Heading6">
    <w:name w:val="heading 6"/>
    <w:basedOn w:val="Normal"/>
    <w:next w:val="Normal"/>
    <w:qFormat/>
    <w:rsid w:val="00497325"/>
    <w:pPr>
      <w:keepNext/>
      <w:outlineLvl w:val="5"/>
    </w:pPr>
    <w:rPr>
      <w:rFonts w:ascii="Franklin Gothic Medium Cond" w:hAnsi="Franklin Gothic Medium Cond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497325"/>
    <w:pPr>
      <w:keepNext/>
      <w:pBdr>
        <w:left w:val="single" w:sz="32" w:space="1" w:color="C0C0C0"/>
      </w:pBdr>
      <w:ind w:left="4320"/>
      <w:outlineLvl w:val="6"/>
    </w:pPr>
    <w:rPr>
      <w:rFonts w:ascii="Franklin Gothic Medium Cond" w:hAnsi="Franklin Gothic Medium Cond"/>
      <w:i/>
      <w:iCs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97325"/>
    <w:pPr>
      <w:keepNext/>
      <w:ind w:left="1440"/>
    </w:pPr>
    <w:rPr>
      <w:rFonts w:ascii="Franklin Gothic Medium Cond" w:hAnsi="Franklin Gothic Medium Cond"/>
      <w:sz w:val="22"/>
      <w:szCs w:val="22"/>
    </w:rPr>
  </w:style>
  <w:style w:type="paragraph" w:styleId="Header">
    <w:name w:val="header"/>
    <w:basedOn w:val="Normal"/>
    <w:semiHidden/>
    <w:rsid w:val="00497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9732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5F7C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strahan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6\1033\WIZARDS\res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reswdus</Template>
  <TotalTime>261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 M</vt:lpstr>
    </vt:vector>
  </TitlesOfParts>
  <Company>Toshiba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M</dc:title>
  <dc:creator>Valued Gateway Client</dc:creator>
  <cp:lastModifiedBy>Strahan</cp:lastModifiedBy>
  <cp:revision>13</cp:revision>
  <cp:lastPrinted>2013-05-16T14:16:00Z</cp:lastPrinted>
  <dcterms:created xsi:type="dcterms:W3CDTF">2012-03-08T16:14:00Z</dcterms:created>
  <dcterms:modified xsi:type="dcterms:W3CDTF">2013-06-18T22:22:00Z</dcterms:modified>
</cp:coreProperties>
</file>